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WYPowiedzenie UMOWY Z BIUREM RACHUNKOWYM</w:t>
      </w:r>
    </w:p>
    <w:p/>
    <w:p/>
    <w:p>
      <w:r>
        <w:rPr>
          <w:b/>
          <w:sz w:val="20"/>
        </w:rPr>
        <w:t>Dane Klienta (Zleceniodawcy):</w:t>
      </w:r>
    </w:p>
    <w:p>
      <w:r>
        <w:rPr>
          <w:b w:val="0"/>
          <w:sz w:val="20"/>
        </w:rPr>
        <w:t>Nazwa / Imię i nazwisko: ________________________________________________</w:t>
      </w:r>
    </w:p>
    <w:p>
      <w:r>
        <w:rPr>
          <w:b w:val="0"/>
          <w:sz w:val="20"/>
        </w:rPr>
        <w:t>Adres: _________________________________________________________________</w:t>
      </w:r>
    </w:p>
    <w:p>
      <w:r>
        <w:rPr>
          <w:b w:val="0"/>
          <w:sz w:val="20"/>
        </w:rPr>
        <w:t>NIP/PESEL: ______________________________________________________________</w:t>
      </w:r>
    </w:p>
    <w:p/>
    <w:p>
      <w:r>
        <w:rPr>
          <w:b/>
          <w:sz w:val="20"/>
        </w:rPr>
        <w:t>Dane Biura Rachunkowego (Zleceniobiorcy):</w:t>
      </w:r>
    </w:p>
    <w:p>
      <w:r>
        <w:rPr>
          <w:b w:val="0"/>
          <w:sz w:val="20"/>
        </w:rPr>
        <w:t>Nazwa firmy: ____________________________________________________________</w:t>
      </w:r>
    </w:p>
    <w:p>
      <w:r>
        <w:rPr>
          <w:b w:val="0"/>
          <w:sz w:val="20"/>
        </w:rPr>
        <w:t>Adres: _________________________________________________________________</w:t>
      </w:r>
    </w:p>
    <w:p>
      <w:r>
        <w:rPr>
          <w:b w:val="0"/>
          <w:sz w:val="20"/>
        </w:rPr>
        <w:t>NIP: _________________________________________________________________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OŚWIADCZENIE O WYPOWIEDZENIU UMOWY</w:t>
      </w:r>
    </w:p>
    <w:p/>
    <w:p>
      <w:r>
        <w:rPr>
          <w:b w:val="0"/>
          <w:sz w:val="20"/>
        </w:rPr>
        <w:t>Niniejszym wypowiadam umowę o świadczenie usług księgowych zawartą z Biurem Rachunkowym, z zachowaniem warunków okresu wypowiedzenia określonego w umowie.</w:t>
      </w:r>
    </w:p>
    <w:p/>
    <w:p>
      <w:r>
        <w:rPr>
          <w:b w:val="0"/>
          <w:sz w:val="20"/>
        </w:rPr>
        <w:t>Proszę o przygotowanie wszelkich niezbędnych dokumentów do rozliczenia oraz o potwierdzenie otrzymania niniejszego wypowiedzenia.</w:t>
      </w:r>
    </w:p>
    <w:p/>
    <w:p/>
    <w:p>
      <w:r>
        <w:rPr>
          <w:b/>
          <w:sz w:val="20"/>
        </w:rPr>
        <w:t>§ 1 Strony umowy</w:t>
      </w:r>
    </w:p>
    <w:p>
      <w:r>
        <w:rPr>
          <w:b w:val="0"/>
          <w:sz w:val="20"/>
        </w:rPr>
        <w:t>Stronami niniejszego wypowiedzenia są Klient (Zleceniodawca) oraz Biuro Rachunkowe (Zleceniobiorca) świadczące usługi księgowe na podstawie uprzednio zawartej umowy.</w:t>
      </w:r>
    </w:p>
    <w:p/>
    <w:p>
      <w:r>
        <w:rPr>
          <w:b/>
          <w:sz w:val="20"/>
        </w:rPr>
        <w:t>§ 2 Wypowiedzenie umowy</w:t>
      </w:r>
    </w:p>
    <w:p>
      <w:r>
        <w:rPr>
          <w:b w:val="0"/>
          <w:sz w:val="20"/>
        </w:rPr>
        <w:t>Klient wypowiada umowę z zachowaniem okresu wypowiedzenia określonego w umowie lub przepisach prawa, licząc od dnia doręczenia niniejszego oświadczenia.</w:t>
      </w:r>
    </w:p>
    <w:p/>
    <w:p>
      <w:r>
        <w:rPr>
          <w:b/>
          <w:sz w:val="20"/>
        </w:rPr>
        <w:t>§ 3 Rozliczenie</w:t>
      </w:r>
    </w:p>
    <w:p>
      <w:r>
        <w:rPr>
          <w:b w:val="0"/>
          <w:sz w:val="20"/>
        </w:rPr>
        <w:t>Strony zobowiązują się do dokonania wszelkich rozliczeń wynikających z umowy do dnia jej rozwiązania. Biuro Rachunkowe zobowiązuje się do przekazania wszelkich dokumentów i informacji niezbędnych do prowadzenia księgowości.</w:t>
      </w:r>
    </w:p>
    <w:p/>
    <w:p>
      <w:r>
        <w:rPr>
          <w:b/>
          <w:sz w:val="20"/>
        </w:rPr>
        <w:t>§ 4 Postanowienia końcowe</w:t>
      </w:r>
    </w:p>
    <w:p>
      <w:r>
        <w:rPr>
          <w:b w:val="0"/>
          <w:sz w:val="20"/>
        </w:rPr>
        <w:t>W sprawach nieuregulowanych niniejszym wypowiedzeniem mają zastosowanie postanowienia umowy oraz odpowiednie przepisy Kodeksu cywilnego.</w:t>
      </w:r>
    </w:p>
    <w:p/>
    <w:p/>
    <w:p>
      <w:r>
        <w:rPr>
          <w:b w:val="0"/>
          <w:sz w:val="20"/>
        </w:rPr>
        <w:t>Miejsce, Data: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ZLECENIODAWCA (Klient)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ZLECENIOBIORCA (Biuro Rachunkowe)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Nazwa: 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Nazwa: 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https://umowy-specjalista.com/wypowiedzenie-umowy-z-biurem-rachunkowym-wzor/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wypowiedzenie-umowy-z-biurem-rachunkowym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