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WYPowiedzenie UMOWY Z KRD</w:t>
      </w:r>
    </w:p>
    <w:p/>
    <w:p/>
    <w:p>
      <w:r>
        <w:rPr>
          <w:b/>
          <w:sz w:val="20"/>
        </w:rPr>
        <w:t>Dane Wypowiadającego Umowę :</w:t>
      </w:r>
    </w:p>
    <w:p>
      <w:r>
        <w:rPr>
          <w:b w:val="0"/>
          <w:sz w:val="20"/>
        </w:rPr>
        <w:t>Imię i Nazwisko : ________________________________________________________________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____________________________________________________________________</w:t>
      </w:r>
    </w:p>
    <w:p>
      <w:r>
        <w:rPr>
          <w:b w:val="0"/>
          <w:sz w:val="20"/>
        </w:rPr>
        <w:t>Adres zamieszkania/siedziby : ____________________________________________________</w:t>
      </w:r>
    </w:p>
    <w:p>
      <w:r>
        <w:rPr>
          <w:b w:val="0"/>
          <w:sz w:val="20"/>
        </w:rPr>
        <w:t>Telefon kontaktowy : _____________________________________________________________</w:t>
      </w:r>
    </w:p>
    <w:p/>
    <w:p>
      <w:r>
        <w:rPr>
          <w:b/>
          <w:sz w:val="20"/>
        </w:rPr>
        <w:t>Dane Adresata Wypowiedzenia (KRD) :</w:t>
      </w:r>
    </w:p>
    <w:p>
      <w:r>
        <w:rPr>
          <w:b w:val="0"/>
          <w:sz w:val="20"/>
        </w:rPr>
        <w:t>Nazwa : Krajowy Rejestr Długów Biuro Informacji Gospodarczej S.A.</w:t>
      </w:r>
    </w:p>
    <w:p>
      <w:r>
        <w:rPr>
          <w:b w:val="0"/>
          <w:sz w:val="20"/>
        </w:rPr>
        <w:t>Adres : ul. Prądnicka 11, 31-202 Kraków</w:t>
      </w:r>
    </w:p>
    <w:p>
      <w:r>
        <w:rPr>
          <w:b w:val="0"/>
          <w:sz w:val="20"/>
        </w:rPr>
        <w:t>Email/Fax : _________________________________________________________________</w:t>
      </w:r>
    </w:p>
    <w:p/>
    <w:p>
      <w:pPr>
        <w:jc w:val="center"/>
      </w:pPr>
      <w:r>
        <w:rPr>
          <w:b/>
          <w:sz w:val="20"/>
        </w:rPr>
        <w:t>Wypowiedzenie Umowy o udostępnianie danych gospodarczych</w:t>
      </w:r>
    </w:p>
    <w:p/>
    <w:p>
      <w:r>
        <w:rPr>
          <w:b w:val="0"/>
          <w:sz w:val="20"/>
        </w:rPr>
        <w:t>Na podstawie zawartej umowy o udostępnianie danych gospodarczych, niniejszym wypowiadam umowę w całości/z części* z zachowaniem okresu wypowiedzenia określonego w umowie.</w:t>
      </w:r>
    </w:p>
    <w:p/>
    <w:p>
      <w:r>
        <w:rPr>
          <w:b w:val="0"/>
          <w:sz w:val="20"/>
        </w:rPr>
        <w:t>Proszę o potwierdzenie przyjęcia wypowiedzenia oraz zaprzestanie przetwarzania i udostępniania moich danych gospodarczych w związku z rozwiązaniem umowy.</w:t>
      </w:r>
    </w:p>
    <w:p/>
    <w:p>
      <w:r>
        <w:rPr>
          <w:b w:val="0"/>
          <w:sz w:val="20"/>
        </w:rPr>
        <w:t>Jednocześnie oświadczam, iż zostałem/am poinformowany/a o skutkach prawnych wynikających z wypowiedzenia umowy oraz o konieczności uregulowania wszelkich zobowiązań wynikających z umowy do dnia jej rozwiązania.</w:t>
      </w:r>
    </w:p>
    <w:p/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• Ustawa z dnia 9 kwietnia 2010 r. o udostępnianiu informacji gospodarczych i wymianie informacji gospodarczej (Dz.U. 2010 nr 81 poz. 530)</w:t>
      </w:r>
    </w:p>
    <w:p>
      <w:r>
        <w:rPr>
          <w:b w:val="0"/>
          <w:sz w:val="20"/>
        </w:rPr>
        <w:t>• Rozporządzenie Parlamentu Europejskiego i Rady (UE) 2016/679 z dnia 27 kwietnia 2016 r. – RODO</w:t>
      </w:r>
    </w:p>
    <w:p/>
    <w:p>
      <w:r>
        <w:rPr>
          <w:b w:val="0"/>
          <w:sz w:val="20"/>
        </w:rPr>
        <w:t>Miejsce : _____________________________________________________________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Wypowiadającego Umowę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https://umowy-specjalista.com/wypowiedzenie-umowy-z-krd-wzor/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ypowiedzenie-umowy-z-krd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