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WYPÓWIEDZENIE UMOWY O ŚWIADCZENIE USŁUG ŻŁOBKOWYCH</w:t>
      </w:r>
    </w:p>
    <w:p/>
    <w:p/>
    <w:p>
      <w:r>
        <w:rPr>
          <w:b/>
          <w:sz w:val="20"/>
        </w:rPr>
        <w:t>Dane Rodzica / Opiekuna prawnego: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Adres zamieszkania : _____________________________________________</w:t>
      </w:r>
    </w:p>
    <w:p>
      <w:r>
        <w:rPr>
          <w:b w:val="0"/>
          <w:sz w:val="20"/>
        </w:rPr>
        <w:t>Telefon kontaktowy : _____________________________________________</w:t>
      </w:r>
    </w:p>
    <w:p/>
    <w:p>
      <w:r>
        <w:rPr>
          <w:b/>
          <w:sz w:val="20"/>
        </w:rPr>
        <w:t>Dane dziecka:</w:t>
      </w:r>
    </w:p>
    <w:p>
      <w:r>
        <w:rPr>
          <w:b w:val="0"/>
          <w:sz w:val="20"/>
        </w:rPr>
        <w:t>Imię i nazwisko dziecka : _______________________________________</w:t>
      </w:r>
    </w:p>
    <w:p>
      <w:r>
        <w:rPr>
          <w:b w:val="0"/>
          <w:sz w:val="20"/>
        </w:rPr>
        <w:t>Data urodzenia : ________________________________________________</w:t>
      </w:r>
    </w:p>
    <w:p/>
    <w:p>
      <w:r>
        <w:rPr>
          <w:b/>
          <w:sz w:val="20"/>
        </w:rPr>
        <w:t>Dane Żłobka:</w:t>
      </w:r>
    </w:p>
    <w:p>
      <w:r>
        <w:rPr>
          <w:b w:val="0"/>
          <w:sz w:val="20"/>
        </w:rPr>
        <w:t>Nazwa żłobka : _________________________________________________</w:t>
      </w:r>
    </w:p>
    <w:p>
      <w:r>
        <w:rPr>
          <w:b w:val="0"/>
          <w:sz w:val="20"/>
        </w:rPr>
        <w:t>Adres żłobka : _________________________________________________</w:t>
      </w:r>
    </w:p>
    <w:p/>
    <w:p/>
    <w:p>
      <w:r>
        <w:rPr>
          <w:b/>
          <w:sz w:val="20"/>
        </w:rPr>
        <w:t>Na podstawie zawartej umowy o świadczenie usług żłobkowych, niniejszym składam wypowiedzenie umowy.</w:t>
      </w:r>
    </w:p>
    <w:p/>
    <w:p>
      <w:r>
        <w:rPr>
          <w:b w:val="0"/>
          <w:sz w:val="20"/>
        </w:rPr>
        <w:t>Proszę o zakończenie świadczenia usług dla mojego dziecka wymienionego powyżej ze skutkiem na koniec miesiąca kalendarzowego.</w:t>
      </w:r>
    </w:p>
    <w:p/>
    <w:p>
      <w:r>
        <w:rPr>
          <w:b w:val="0"/>
          <w:sz w:val="20"/>
        </w:rPr>
        <w:t>Proszę o potwierdzenie przyjęcia wypowiedzenia oraz podanie terminu zakończenia świadczenia usług.</w:t>
      </w:r>
    </w:p>
    <w:p/>
    <w:p/>
    <w:p>
      <w:r>
        <w:rPr>
          <w:b w:val="0"/>
          <w:sz w:val="20"/>
        </w:rPr>
        <w:t>Miejsce na podpis Rodzica / Opiekuna prawnego:</w:t>
      </w:r>
    </w:p>
    <w:p>
      <w:r>
        <w:rPr>
          <w:b w:val="0"/>
          <w:sz w:val="20"/>
        </w:rPr>
        <w:t>_________________________________________________________</w:t>
      </w:r>
    </w:p>
    <w:p/>
    <w:p/>
    <w:p>
      <w:r>
        <w:rPr>
          <w:b w:val="0"/>
          <w:sz w:val="20"/>
        </w:rPr>
        <w:t>Podpis : 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Rodzic / Opiekun prawny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Przedstawiciel Żłobka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https://umowy-specjalista.com/wypowiedzenie-umowy-zlobek-wzor/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wypowiedzenie-umowy-zlobek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