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ANEKS DO UMOWY NAJMU OKAZJONALNEGO - PRZEDŁUŻENIE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Strony Aneksu:</w:t>
      </w:r>
    </w:p>
    <w:p>
      <w:r>
        <w:rPr>
          <w:b w:val="0"/>
          <w:sz w:val="20"/>
        </w:rPr>
        <w:t>Wynajmujący : ____________________________________________________________</w:t>
      </w:r>
    </w:p>
    <w:p>
      <w:r>
        <w:rPr>
          <w:b w:val="0"/>
          <w:sz w:val="20"/>
        </w:rPr>
        <w:t>Najemca : ________________________________________________________________</w:t>
      </w:r>
    </w:p>
    <w:p/>
    <w:p>
      <w:r>
        <w:rPr>
          <w:b/>
          <w:sz w:val="20"/>
        </w:rPr>
        <w:t>Na podstawie umowy najmu okazjonalnego zawartej w dniu ______________ r., strony postanawiają przedłużyć czas trwania najmu na następujących warunkach:</w:t>
      </w:r>
    </w:p>
    <w:p/>
    <w:p>
      <w:r>
        <w:rPr>
          <w:b/>
          <w:sz w:val="20"/>
        </w:rPr>
        <w:t>§ 1 Przedłużenie okresu najmu</w:t>
      </w:r>
    </w:p>
    <w:p>
      <w:r>
        <w:rPr>
          <w:b w:val="0"/>
          <w:sz w:val="20"/>
        </w:rPr>
        <w:t>Strony ustalają, że okres najmu, o którym mowa w umowie, zostaje przedłużony o kolejny okres od dnia ______________ do dnia ______________.</w:t>
      </w:r>
    </w:p>
    <w:p/>
    <w:p>
      <w:r>
        <w:rPr>
          <w:b/>
          <w:sz w:val="20"/>
        </w:rPr>
        <w:t>§ 2 Warunki najmu</w:t>
      </w:r>
    </w:p>
    <w:p>
      <w:r>
        <w:rPr>
          <w:b w:val="0"/>
          <w:sz w:val="20"/>
        </w:rPr>
        <w:t>Wszystkie warunki umowy najmu okazjonalnego z dnia ______________ pozostają bez zmian, o ile niniejszy aneks nie stanowi inaczej.</w:t>
      </w:r>
    </w:p>
    <w:p/>
    <w:p>
      <w:r>
        <w:rPr>
          <w:b/>
          <w:sz w:val="20"/>
        </w:rPr>
        <w:t>§ 3 Czynsz i opłaty</w:t>
      </w:r>
    </w:p>
    <w:p>
      <w:r>
        <w:rPr>
          <w:b w:val="0"/>
          <w:sz w:val="20"/>
        </w:rPr>
        <w:t>Najemca zobowiązuje się do uiszczania czynszu najmu oraz opłat eksploatacyjnych zgodnie z warunkami określonymi w umowie podstawowej.</w:t>
      </w:r>
    </w:p>
    <w:p/>
    <w:p>
      <w:r>
        <w:rPr>
          <w:b/>
          <w:sz w:val="20"/>
        </w:rPr>
        <w:t>§ 4 Pozostałe postanowienia</w:t>
      </w:r>
    </w:p>
    <w:p>
      <w:r>
        <w:rPr>
          <w:b w:val="0"/>
          <w:sz w:val="20"/>
        </w:rPr>
        <w:t>Pozostałe postanowienia umowy najmu okazjonalnego z dnia ______________ pozostają w mocy.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Aneks sporządzono w dwóch jednobrzmiących egzemplarzach, po jednym dla każdej ze stron.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https://umowy-specjalista.com/wzor-aneks-do-umowy-najmu-okazjonalnego-przedluzenie/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aneks-do-umowy-najmu-okazjonalnego-przedluzenie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