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ODSTĄPIENIA OD UMOWY FOTOWOLTAIKA</w:t>
      </w:r>
    </w:p>
    <w:p/>
    <w:p>
      <w:r>
        <w:rPr>
          <w:b/>
          <w:sz w:val="20"/>
        </w:rPr>
        <w:t>Dane Konsumenta:</w:t>
      </w:r>
    </w:p>
    <w:p>
      <w:r>
        <w:rPr>
          <w:b w:val="0"/>
          <w:sz w:val="20"/>
        </w:rPr>
        <w:t>Imię i nazwisko: _____________________________________________________</w:t>
      </w:r>
    </w:p>
    <w:p>
      <w:r>
        <w:rPr>
          <w:b w:val="0"/>
          <w:sz w:val="20"/>
        </w:rPr>
        <w:t>Adres zamieszkania: ___________________________________________________</w:t>
      </w:r>
    </w:p>
    <w:p>
      <w:r>
        <w:rPr>
          <w:b w:val="0"/>
          <w:sz w:val="20"/>
        </w:rPr>
        <w:t>Numer telefonu: 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</w:t>
      </w:r>
    </w:p>
    <w:p/>
    <w:p>
      <w:r>
        <w:rPr>
          <w:b/>
          <w:sz w:val="20"/>
        </w:rPr>
        <w:t>Dane Przedsiębiorcy:</w:t>
      </w:r>
    </w:p>
    <w:p>
      <w:r>
        <w:rPr>
          <w:b w:val="0"/>
          <w:sz w:val="20"/>
        </w:rPr>
        <w:t>Nazwa firmy: 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</w:t>
      </w:r>
    </w:p>
    <w:p>
      <w:r>
        <w:rPr>
          <w:b w:val="0"/>
          <w:sz w:val="20"/>
        </w:rPr>
        <w:t>NIP/REGON: ___________________________________________________________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</w:t>
      </w:r>
    </w:p>
    <w:p/>
    <w:p>
      <w:pPr>
        <w:jc w:val="center"/>
      </w:pPr>
      <w:r>
        <w:rPr>
          <w:b/>
          <w:sz w:val="20"/>
        </w:rPr>
        <w:t>Oświadczenie o odstąpieniu od umowy</w:t>
      </w:r>
    </w:p>
    <w:p/>
    <w:p>
      <w:r>
        <w:rPr>
          <w:b w:val="0"/>
          <w:sz w:val="20"/>
        </w:rPr>
        <w:t>Niniejszym informuję, że odstępuję od umowy sprzedaży instalacji fotowoltaicznej zawartej dnia ________________ na zakup i montaż instalacji fotowoltaicznej o następujących parametrach:</w:t>
      </w:r>
    </w:p>
    <w:p/>
    <w:p>
      <w:r>
        <w:rPr>
          <w:b w:val="0"/>
          <w:sz w:val="20"/>
        </w:rPr>
        <w:t>Marka/Model paneli: _________________________________________________</w:t>
      </w:r>
    </w:p>
    <w:p>
      <w:r>
        <w:rPr>
          <w:b w:val="0"/>
          <w:sz w:val="20"/>
        </w:rPr>
        <w:t>Moc instalacji: ______________________________________________________</w:t>
      </w:r>
    </w:p>
    <w:p>
      <w:r>
        <w:rPr>
          <w:b w:val="0"/>
          <w:sz w:val="20"/>
        </w:rPr>
        <w:t>Data zawarcia umowy: _________________________________________________</w:t>
      </w:r>
    </w:p>
    <w:p>
      <w:r>
        <w:rPr>
          <w:b w:val="0"/>
          <w:sz w:val="20"/>
        </w:rPr>
        <w:t>Numer umowy (jeśli dotyczy): 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27 ustawy z dnia 30 maja 2014 r. o prawach konsumenta (Dz. U. z 2023 r. poz. 1451 ze zm.), jako konsument korzystam z prawa do odstąpienia od umowy zawartej na odległość lub poza lokalem przedsiębiorstwa.</w:t>
      </w:r>
    </w:p>
    <w:p/>
    <w:p>
      <w:r>
        <w:rPr>
          <w:b/>
          <w:sz w:val="20"/>
        </w:rPr>
        <w:t>Skutki odstąpienia:</w:t>
      </w:r>
    </w:p>
    <w:p>
      <w:r>
        <w:rPr>
          <w:b w:val="0"/>
          <w:sz w:val="20"/>
        </w:rPr>
        <w:t>Proszę o zwrot wszystkich dokonanych przeze mnie płatności w terminie 14 dni od dnia otrzymania niniejszego oświadczenia, przy czym prawo do zwrotu płatności przysługuje po zwrocie instalacji fotowoltaicznej lub potwierdzeniu jej nieodebrania.</w:t>
      </w:r>
    </w:p>
    <w:p/>
    <w:p>
      <w:r>
        <w:rPr>
          <w:b/>
          <w:sz w:val="20"/>
        </w:rPr>
        <w:t>Zwrot instalacji i kontakt:</w:t>
      </w:r>
    </w:p>
    <w:p>
      <w:r>
        <w:rPr>
          <w:b w:val="0"/>
          <w:sz w:val="20"/>
        </w:rPr>
        <w:t>Informuję, że instalację fotowoltaiczną zwrócę/przekażę w stanie niezmienionym, z wyjątkiem zmian wynikających z konieczności jej sprawdzenia i normalnego użytkowania, na adres: ________________________________.</w:t>
      </w:r>
    </w:p>
    <w:p/>
    <w:p>
      <w:r>
        <w:rPr>
          <w:b w:val="0"/>
          <w:sz w:val="20"/>
        </w:rPr>
        <w:t>Miejsce, Data: _________________________________________________________</w:t>
      </w:r>
    </w:p>
    <w:p/>
    <w:p/>
    <w:p>
      <w:r>
        <w:rPr>
          <w:b w:val="0"/>
          <w:sz w:val="20"/>
        </w:rPr>
        <w:t>Podpis Konsumenta: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ODBIORU ODSTĄPIENIA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PRZEDSIĘBIORCY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Konsumenta: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Przedsiębiorcy: 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https://umowy-specjalista.com/wzor-odstapienie-od-umowy-fotowoltaika/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odstapienie-od-umowy-fotowoltaika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