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PODANIE O PRZEDŁUŻENIE UMOWY NAJMU LOKALU UŻYTKOWEGO</w:t>
      </w:r>
    </w:p>
    <w:p/>
    <w:p/>
    <w:p>
      <w:r>
        <w:rPr>
          <w:b/>
          <w:sz w:val="20"/>
        </w:rPr>
        <w:t>Dane Najemcy:</w:t>
      </w:r>
    </w:p>
    <w:p>
      <w:r>
        <w:rPr>
          <w:b w:val="0"/>
          <w:sz w:val="20"/>
        </w:rPr>
        <w:t>Imię i nazwisko / Nazwa firmy : ______________________________________________</w:t>
      </w:r>
    </w:p>
    <w:p>
      <w:r>
        <w:rPr>
          <w:b w:val="0"/>
          <w:sz w:val="20"/>
        </w:rPr>
        <w:t>Adres siedziby / zamieszkania : ______________________________________________</w:t>
      </w:r>
    </w:p>
    <w:p>
      <w:r>
        <w:rPr>
          <w:b w:val="0"/>
          <w:sz w:val="20"/>
        </w:rPr>
        <w:t>NIP / PESEL : _________________________________________________________________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</w:t>
      </w:r>
    </w:p>
    <w:p/>
    <w:p>
      <w:r>
        <w:rPr>
          <w:b/>
          <w:sz w:val="20"/>
        </w:rPr>
        <w:t>Dane Wynajmującego:</w:t>
      </w:r>
    </w:p>
    <w:p>
      <w:r>
        <w:rPr>
          <w:b w:val="0"/>
          <w:sz w:val="20"/>
        </w:rPr>
        <w:t>Imię i nazwisko / Nazwa firmy : ______________________________________________</w:t>
      </w:r>
    </w:p>
    <w:p>
      <w:r>
        <w:rPr>
          <w:b w:val="0"/>
          <w:sz w:val="20"/>
        </w:rPr>
        <w:t>Adres siedziby / zamieszkania : ______________________________________________</w:t>
      </w:r>
    </w:p>
    <w:p>
      <w:r>
        <w:rPr>
          <w:b w:val="0"/>
          <w:sz w:val="20"/>
        </w:rPr>
        <w:t>Telefon kontaktowy : _________________________________________________________</w:t>
      </w:r>
    </w:p>
    <w:p/>
    <w:p>
      <w:r>
        <w:rPr>
          <w:b/>
          <w:sz w:val="20"/>
        </w:rPr>
        <w:t>Adres lokalu użytkowego objętego umową najmu: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Podanie o przedłużenie umowy najmu lokalu użytkowego</w:t>
      </w:r>
    </w:p>
    <w:p/>
    <w:p>
      <w:r>
        <w:rPr>
          <w:b w:val="0"/>
          <w:sz w:val="20"/>
        </w:rPr>
        <w:t>Na podstawie obowiązującej umowy najmu lokalu użytkowego zawartej pomiędzy mną / nami a Wynajmującym, zwracam się z uprzejmą prośbą o przedłużenie okresu obowiązywania umowy najmu lokalu wskazanego powyżej na czas kolejny, tj. na okres: ___________________________________.</w:t>
      </w:r>
    </w:p>
    <w:p/>
    <w:p>
      <w:r>
        <w:rPr>
          <w:b w:val="0"/>
          <w:sz w:val="20"/>
        </w:rPr>
        <w:t>Proszę o potwierdzenie możliwości przedłużenia umowy na zaproponowany okres oraz o przesłanie wzoru aneksu do umowy lub informacji o dalszych krokach niezbędnych do zawarcia przedłużenia umowy.</w:t>
      </w:r>
    </w:p>
    <w:p/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Zapoznałem się z warunkami obowiązującej umowy najmu i zobowiązuję się do ich przestrzegania.</w:t>
      </w:r>
    </w:p>
    <w:p>
      <w:r>
        <w:rPr>
          <w:b w:val="0"/>
          <w:sz w:val="20"/>
        </w:rPr>
        <w:t>2. Lokal użytkowy jest wykorzystywany zgodnie z przeznaczeniem określonym w umowie.</w:t>
      </w:r>
    </w:p>
    <w:p>
      <w:r>
        <w:rPr>
          <w:b w:val="0"/>
          <w:sz w:val="20"/>
        </w:rPr>
        <w:t>3. Nie zalegam z opłatami wynikającymi z umowy najmu.</w:t>
      </w:r>
    </w:p>
    <w:p/>
    <w:p>
      <w:r>
        <w:rPr>
          <w:b w:val="0"/>
          <w:sz w:val="20"/>
        </w:rPr>
        <w:t>Będę wdzięczny/-a za pozytywne rozpatrzenie mojego podania i oczekuję na informację zwrotną.</w:t>
      </w:r>
    </w:p>
    <w:p/>
    <w:p/>
    <w:p/>
    <w:p>
      <w:r>
        <w:rPr>
          <w:b w:val="0"/>
          <w:sz w:val="20"/>
        </w:rPr>
        <w:t>Miejsce, data : _____________________________________________________________</w:t>
      </w:r>
    </w:p>
    <w:p/>
    <w:p/>
    <w:p>
      <w:r>
        <w:rPr>
          <w:b w:val="0"/>
          <w:sz w:val="20"/>
        </w:rPr>
        <w:t>Podpis Najemcy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https://umowy-specjalista.com/wzor-podanie-o-przedluzenie-umowy-najmu-lokalu-uzytkowego/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podanie-o-przedluzenie-umowy-najmu-lokalu-uzytkowego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