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ŚWIADCZENIE USŁUG SPRZĄTANIA BIURA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Zamawiający :</w:t>
      </w:r>
    </w:p>
    <w:p>
      <w:r>
        <w:rPr>
          <w:b w:val="0"/>
          <w:sz w:val="20"/>
        </w:rPr>
        <w:t>Nazwa firmy : ________________________________________________</w:t>
      </w:r>
    </w:p>
    <w:p>
      <w:r>
        <w:rPr>
          <w:b w:val="0"/>
          <w:sz w:val="20"/>
        </w:rPr>
        <w:t>Adres siedziby : ________________________________________________</w:t>
      </w:r>
    </w:p>
    <w:p>
      <w:r>
        <w:rPr>
          <w:b w:val="0"/>
          <w:sz w:val="20"/>
        </w:rPr>
        <w:t>NIP : ________________________________________________________</w:t>
      </w:r>
    </w:p>
    <w:p>
      <w:r>
        <w:rPr>
          <w:b w:val="0"/>
          <w:sz w:val="20"/>
        </w:rPr>
        <w:t>Reprezentowany przez : 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Nazwa firmy : ________________________________________________</w:t>
      </w:r>
    </w:p>
    <w:p>
      <w:r>
        <w:rPr>
          <w:b w:val="0"/>
          <w:sz w:val="20"/>
        </w:rPr>
        <w:t>Adres siedziby : ________________________________________________</w:t>
      </w:r>
    </w:p>
    <w:p>
      <w:r>
        <w:rPr>
          <w:b w:val="0"/>
          <w:sz w:val="20"/>
        </w:rPr>
        <w:t>NIP : ________________________________________________________</w:t>
      </w:r>
    </w:p>
    <w:p>
      <w:r>
        <w:rPr>
          <w:b w:val="0"/>
          <w:sz w:val="20"/>
        </w:rPr>
        <w:t>Reprezentowany przez : 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Zamawiający zleca, a Wykonawca zobowiązuje się do świadczenia usług sprzątania biura znajdującego się pod adresem wskazanym powyżej.</w:t>
      </w:r>
    </w:p>
    <w:p>
      <w:r>
        <w:rPr>
          <w:b w:val="0"/>
          <w:sz w:val="20"/>
        </w:rPr>
        <w:t>2. Szczegółowy zakres usług obejmuje: sprzątanie powierzchni biurowych, mycie podłóg, czyszczenie mebli i urządzeń biurowych, opróżnianie koszy na śmieci oraz inne czynności porządkowe ustalone przez Strony.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1. Umowa zostaje zawarta na czas określony/nieokreślony (niepotrzebne skreślić).</w:t>
      </w:r>
    </w:p>
    <w:p>
      <w:r>
        <w:rPr>
          <w:b w:val="0"/>
          <w:sz w:val="20"/>
        </w:rPr>
        <w:t>2. Rozpoczęcie świadczenia usług nastąpi z dniem podpisania umowy.</w:t>
      </w:r>
    </w:p>
    <w:p>
      <w:r>
        <w:rPr>
          <w:b w:val="0"/>
          <w:sz w:val="20"/>
        </w:rPr>
        <w:t>3. Każda ze Stron może rozwiązać umowę z zachowaniem ___ dniowego okresu wypowiedzenia.</w:t>
      </w:r>
    </w:p>
    <w:p/>
    <w:p>
      <w:r>
        <w:rPr>
          <w:b/>
          <w:sz w:val="20"/>
        </w:rPr>
        <w:t>§ 3 Wynagrodzenie i warunki płatności</w:t>
      </w:r>
    </w:p>
    <w:p>
      <w:r>
        <w:rPr>
          <w:b w:val="0"/>
          <w:sz w:val="20"/>
        </w:rPr>
        <w:t>1. Za wykonanie usług Wykonawca otrzyma wynagrodzenie w wysokości ____________ PLN netto miesięcznie.</w:t>
      </w:r>
    </w:p>
    <w:p>
      <w:r>
        <w:rPr>
          <w:b w:val="0"/>
          <w:sz w:val="20"/>
        </w:rPr>
        <w:t>2. Wynagrodzenie będzie płatne na podstawie faktury wystawionej przez Wykonawcę, w terminie ____ dni od daty otrzymania faktury przez Zamawiającego.</w:t>
      </w:r>
    </w:p>
    <w:p>
      <w:r>
        <w:rPr>
          <w:b w:val="0"/>
          <w:sz w:val="20"/>
        </w:rPr>
        <w:t>3. Wszelkie koszty związane z realizacją umowy ponosi Wykonawca, chyba że Strony postanowią inaczej.</w:t>
      </w:r>
    </w:p>
    <w:p/>
    <w:p>
      <w:r>
        <w:rPr>
          <w:b/>
          <w:sz w:val="20"/>
        </w:rPr>
        <w:t>§ 4 Obowiązki Stron</w:t>
      </w:r>
    </w:p>
    <w:p>
      <w:r>
        <w:rPr>
          <w:b w:val="0"/>
          <w:sz w:val="20"/>
        </w:rPr>
        <w:t>1. Wykonawca zobowiązuje się do świadczenia usług z należytą starannością, zgodnie z ustalonym harmonogramem i wymaganiami Zamawiającego.</w:t>
      </w:r>
    </w:p>
    <w:p>
      <w:r>
        <w:rPr>
          <w:b w:val="0"/>
          <w:sz w:val="20"/>
        </w:rPr>
        <w:t>2. Zamawiający zobowiązuje się do zapewnienia Wykonawcy dostępu do powierzchni biurowych oraz niezbędnych warunków do wykonywania usług.</w:t>
      </w:r>
    </w:p>
    <w:p>
      <w:r>
        <w:rPr>
          <w:b w:val="0"/>
          <w:sz w:val="20"/>
        </w:rPr>
        <w:t>3. Strony zobowiązują się do wzajemnego informowania o wszelkich okolicznościach mogących mieć wpływ na realizację umowy.</w:t>
      </w:r>
    </w:p>
    <w:p/>
    <w:p>
      <w:r>
        <w:rPr>
          <w:b/>
          <w:sz w:val="20"/>
        </w:rPr>
        <w:t>§ 5 Odpowiedzialność</w:t>
      </w:r>
    </w:p>
    <w:p>
      <w:r>
        <w:rPr>
          <w:b w:val="0"/>
          <w:sz w:val="20"/>
        </w:rPr>
        <w:t>1. Wykonawca ponosi odpowiedzialność za szkody powstałe z jego winy podczas wykonywania usług.</w:t>
      </w:r>
    </w:p>
    <w:p>
      <w:r>
        <w:rPr>
          <w:b w:val="0"/>
          <w:sz w:val="20"/>
        </w:rPr>
        <w:t>2. Zamawiający zobowiązuje się do niezwłocznego zgłaszania wszelkich uwag dotyczących jakości świadczonych usług.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</w:r>
    </w:p>
    <w:p>
      <w:r>
        <w:rPr>
          <w:b w:val="0"/>
          <w:sz w:val="20"/>
        </w:rPr>
        <w:t>2. Wszelkie zmiany umowy wymagają formy pisemnej pod rygorem nieważności.</w:t>
      </w:r>
    </w:p>
    <w:p>
      <w:r>
        <w:rPr>
          <w:b w:val="0"/>
          <w:sz w:val="20"/>
        </w:rPr>
        <w:t>3. Spory wynikłe z niniejszej umowy będą rozstrzygane przez sąd właściwy miejscowo dla siedziby Zamawiającego.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https://umowy-specjalista.com/wzor-umowy-na-sprzatanie-biura/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na-sprzatanie-biura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