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NA WYKONANIE ELEWACJI DOMU JEDNORODZINNEGO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Strony Umowy :</w:t>
      </w:r>
    </w:p>
    <w:p>
      <w:r>
        <w:rPr>
          <w:b/>
          <w:sz w:val="20"/>
        </w:rPr>
        <w:t>Zlecający :</w:t>
      </w:r>
    </w:p>
    <w:p>
      <w:r>
        <w:rPr>
          <w:b w:val="0"/>
          <w:sz w:val="20"/>
        </w:rPr>
        <w:t>Imię i Nazwisko / Nazwa firmy : 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NIP/PESEL : 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_________________________________________________________________</w:t>
      </w:r>
    </w:p>
    <w:p/>
    <w:p>
      <w:r>
        <w:rPr>
          <w:b/>
          <w:sz w:val="20"/>
        </w:rPr>
        <w:t>Wykonawca :</w:t>
      </w:r>
    </w:p>
    <w:p>
      <w:r>
        <w:rPr>
          <w:b w:val="0"/>
          <w:sz w:val="20"/>
        </w:rPr>
        <w:t>Imię i Nazwisko / Nazwa firmy : 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NIP/PESEL : 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1. Wykonawca zobowiązuje się do wykonania elewacji budynku jednorodzinnego zgodnie z projektem, specyfikacją oraz obowiązującymi normami.</w:t>
      </w:r>
    </w:p>
    <w:p>
      <w:r>
        <w:rPr>
          <w:b w:val="0"/>
          <w:sz w:val="20"/>
        </w:rPr>
        <w:t>2. Przedmiotem umowy jest wykonanie następujących prac: przygotowanie podłoża, ocieplenie, wykonanie warstwy zewnętrznej, malowanie oraz prace wykończeniowe.</w:t>
      </w:r>
    </w:p>
    <w:p/>
    <w:p>
      <w:r>
        <w:rPr>
          <w:b/>
          <w:sz w:val="20"/>
        </w:rPr>
        <w:t>§ 2 Termin realizacji</w:t>
      </w:r>
    </w:p>
    <w:p>
      <w:r>
        <w:rPr>
          <w:b w:val="0"/>
          <w:sz w:val="20"/>
        </w:rPr>
        <w:t>1. Wykonawca zobowiązuje się do rozpoczęcia prac w terminie _______________ od dnia podpisania umowy.</w:t>
      </w:r>
    </w:p>
    <w:p>
      <w:r>
        <w:rPr>
          <w:b w:val="0"/>
          <w:sz w:val="20"/>
        </w:rPr>
        <w:t>2. Termin zakończenia prac ustala się na dzień _______________.</w:t>
      </w:r>
    </w:p>
    <w:p>
      <w:r>
        <w:rPr>
          <w:b w:val="0"/>
          <w:sz w:val="20"/>
        </w:rPr>
        <w:t>3. W przypadku opóźnień wynikających z przyczyn leżących po stronie Wykonawcy należy poinformować Zlecającego niezwłocznie.</w:t>
      </w:r>
    </w:p>
    <w:p/>
    <w:p>
      <w:r>
        <w:rPr>
          <w:b/>
          <w:sz w:val="20"/>
        </w:rPr>
        <w:t>§ 3 Wynagrodzenie i warunki płatności</w:t>
      </w:r>
    </w:p>
    <w:p>
      <w:r>
        <w:rPr>
          <w:b w:val="0"/>
          <w:sz w:val="20"/>
        </w:rPr>
        <w:t>1. Całkowite wynagrodzenie za wykonanie przedmiotu umowy wynosi _______________ PLN netto.</w:t>
      </w:r>
    </w:p>
    <w:p>
      <w:r>
        <w:rPr>
          <w:b w:val="0"/>
          <w:sz w:val="20"/>
        </w:rPr>
        <w:t>2. Wynagrodzenie zostanie powiększone o należny podatek VAT zgodnie z obowiązującymi przepisami.</w:t>
      </w:r>
    </w:p>
    <w:p>
      <w:r>
        <w:rPr>
          <w:b w:val="0"/>
          <w:sz w:val="20"/>
        </w:rPr>
        <w:t>3. Płatność nastąpi na podstawie faktury VAT wystawionej po zakończeniu prac, w terminie ______ dni od daty otrzymania faktury.</w:t>
      </w:r>
    </w:p>
    <w:p/>
    <w:p>
      <w:r>
        <w:rPr>
          <w:b/>
          <w:sz w:val="20"/>
        </w:rPr>
        <w:t>§ 4 Obowiązki Wykonawcy</w:t>
      </w:r>
    </w:p>
    <w:p>
      <w:r>
        <w:rPr>
          <w:b w:val="0"/>
          <w:sz w:val="20"/>
        </w:rPr>
        <w:t>1. Wykonawca zobowiązuje się wykonać prace starannie, zgodnie ze sztuką budowlaną oraz obowiązującymi przepisami.</w:t>
      </w:r>
    </w:p>
    <w:p>
      <w:r>
        <w:rPr>
          <w:b w:val="0"/>
          <w:sz w:val="20"/>
        </w:rPr>
        <w:t>2. Wykonawca dostarczy wszelkie materiały oraz sprzęt niezbędny do wykonania prac, chyba że strony postanowią inaczej.</w:t>
      </w:r>
    </w:p>
    <w:p>
      <w:r>
        <w:rPr>
          <w:b w:val="0"/>
          <w:sz w:val="20"/>
        </w:rPr>
        <w:t>3. Wykonawca odpowiada za bezpieczeństwo pracowników oraz przestrzeganie przepisów BHP.</w:t>
      </w:r>
    </w:p>
    <w:p/>
    <w:p>
      <w:r>
        <w:rPr>
          <w:b/>
          <w:sz w:val="20"/>
        </w:rPr>
        <w:t>§ 5 Obowiązki Zlecającego</w:t>
      </w:r>
    </w:p>
    <w:p>
      <w:r>
        <w:rPr>
          <w:b w:val="0"/>
          <w:sz w:val="20"/>
        </w:rPr>
        <w:t>1. Zlecający zobowiązuje się do zapewnienia dostępu do miejsca wykonywania prac.</w:t>
      </w:r>
    </w:p>
    <w:p>
      <w:r>
        <w:rPr>
          <w:b w:val="0"/>
          <w:sz w:val="20"/>
        </w:rPr>
        <w:t>2. Zlecający zobowiązuje się do terminowego odbioru wykonanych prac oraz zapłaty wynagrodzenia.</w:t>
      </w:r>
    </w:p>
    <w:p/>
    <w:p>
      <w:r>
        <w:rPr>
          <w:b/>
          <w:sz w:val="20"/>
        </w:rPr>
        <w:t>§ 6 Gwarancja i reklamacje</w:t>
      </w:r>
    </w:p>
    <w:p>
      <w:r>
        <w:rPr>
          <w:b w:val="0"/>
          <w:sz w:val="20"/>
        </w:rPr>
        <w:t>1. Wykonawca udziela gwarancji na wykonane prace na okres ______ miesięcy od dnia odbioru.</w:t>
      </w:r>
    </w:p>
    <w:p>
      <w:r>
        <w:rPr>
          <w:b w:val="0"/>
          <w:sz w:val="20"/>
        </w:rPr>
        <w:t>2. Wszelkie wady ujawnione w okresie gwarancji Wykonawca zobowiązuje się usunąć w terminie ______ dni od ich zgłoszenia.</w:t>
      </w:r>
    </w:p>
    <w:p/>
    <w:p>
      <w:r>
        <w:rPr>
          <w:b/>
          <w:sz w:val="20"/>
        </w:rPr>
        <w:t>§ 7 Postanowienia końcowe</w:t>
      </w:r>
    </w:p>
    <w:p>
      <w:r>
        <w:rPr>
          <w:b w:val="0"/>
          <w:sz w:val="20"/>
        </w:rPr>
        <w:t>1. W sprawach nieuregulowanych niniejszą umową mają zastosowanie przepisy Kodeksu cywilnego.</w:t>
      </w:r>
    </w:p>
    <w:p>
      <w:r>
        <w:rPr>
          <w:b w:val="0"/>
          <w:sz w:val="20"/>
        </w:rPr>
        <w:t>2. Ewentualne spory wynikłe z niniejszej umowy będą rozstrzygane przez sąd właściwy miejscowo dla siedziby Zlecającego.</w:t>
      </w:r>
    </w:p>
    <w:p>
      <w:r>
        <w:rPr>
          <w:b w:val="0"/>
          <w:sz w:val="20"/>
        </w:rPr>
        <w:t>3. Umowa sporządzona została w dwóch jednobrzmiących egzemplarzach, po jednym dla każdej ze stron.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ZLECAJĄCY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WYKONAWCA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https://umowy-specjalista.com/wzor-umowy-na-wykonanie-elewacji-domu-jednorodzinnego/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wzor-umowy-na-wykonanie-elewacji-domu-jednorodzinnego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