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UMOWY O ŚWIADCZENIE USŁUG GASTRONOMICZNYCH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§ 1 Strony umowy</w:t>
      </w:r>
    </w:p>
    <w:p>
      <w:r>
        <w:rPr>
          <w:b w:val="0"/>
          <w:sz w:val="20"/>
        </w:rPr>
        <w:t>1. Zleceniodawca: ____________________________________________________________</w:t>
      </w:r>
    </w:p>
    <w:p>
      <w:r>
        <w:rPr>
          <w:b w:val="0"/>
          <w:sz w:val="20"/>
        </w:rPr>
        <w:t xml:space="preserve">   Adres: ___________________________________________________________________</w:t>
      </w:r>
    </w:p>
    <w:p>
      <w:r>
        <w:rPr>
          <w:b w:val="0"/>
          <w:sz w:val="20"/>
        </w:rPr>
        <w:t xml:space="preserve">   NIP/PESEL: ________________________________________________________________</w:t>
      </w:r>
    </w:p>
    <w:p>
      <w:r>
        <w:rPr>
          <w:b w:val="0"/>
          <w:sz w:val="20"/>
        </w:rPr>
        <w:t>2. Zleceniobiorca: ___________________________________________________________</w:t>
      </w:r>
    </w:p>
    <w:p>
      <w:r>
        <w:rPr>
          <w:b w:val="0"/>
          <w:sz w:val="20"/>
        </w:rPr>
        <w:t xml:space="preserve">   Adres: ___________________________________________________________________</w:t>
      </w:r>
    </w:p>
    <w:p>
      <w:r>
        <w:rPr>
          <w:b w:val="0"/>
          <w:sz w:val="20"/>
        </w:rPr>
        <w:t xml:space="preserve">   NIP/PESEL: ________________________________________________________________</w:t>
      </w:r>
    </w:p>
    <w:p/>
    <w:p>
      <w:r>
        <w:rPr>
          <w:b/>
          <w:sz w:val="20"/>
        </w:rPr>
        <w:t>§ 2 Przedmiot umowy</w:t>
      </w:r>
    </w:p>
    <w:p>
      <w:r>
        <w:rPr>
          <w:b w:val="0"/>
          <w:sz w:val="20"/>
        </w:rPr>
        <w:t>Zleceniobiorca zobowiązuje się do świadczenia na rzecz Zleceniodawcy usług gastronomicznych polegających na przygotowaniu, dostawie i obsłudze gastronomicznej określonych imprez, wydarzeń lub innych zleconych działań zgodnie z warunkami określonymi w niniejszej umowie.</w:t>
      </w:r>
    </w:p>
    <w:p/>
    <w:p>
      <w:r>
        <w:rPr>
          <w:b/>
          <w:sz w:val="20"/>
        </w:rPr>
        <w:t>§ 3 Zakres usług</w:t>
      </w:r>
    </w:p>
    <w:p>
      <w:r>
        <w:rPr>
          <w:b w:val="0"/>
          <w:sz w:val="20"/>
        </w:rPr>
        <w:t>1. Szczegółowy zakres usług obejmuje w szczególności:</w:t>
        <w:br/>
        <w:t xml:space="preserve">   a) przygotowanie potraw i napojów zgodnie z ustalonym menu,</w:t>
        <w:br/>
        <w:t xml:space="preserve">   b) dostawę zamówionych usług gastronomicznych w miejscu wskazanym przez Zleceniodawcę,</w:t>
        <w:br/>
        <w:t xml:space="preserve">   c) obsługę kelnerską podczas imprezy,</w:t>
        <w:br/>
        <w:t xml:space="preserve">   d) zapewnienie sprzętu gastronomicznego i naczyń niezbędnych do realizacji usługi.</w:t>
      </w:r>
    </w:p>
    <w:p/>
    <w:p>
      <w:r>
        <w:rPr>
          <w:b/>
          <w:sz w:val="20"/>
        </w:rPr>
        <w:t>§ 4 Termin realizacji</w:t>
      </w:r>
    </w:p>
    <w:p>
      <w:r>
        <w:rPr>
          <w:b w:val="0"/>
          <w:sz w:val="20"/>
        </w:rPr>
        <w:t>Usługi będą świadczone w terminach i godzinach ustalonych indywidualnie przez strony, zgodnie z harmonogramem określonym w załączniku do niniejszej umowy lub odrębnym porozumieniu.</w:t>
      </w:r>
    </w:p>
    <w:p/>
    <w:p>
      <w:r>
        <w:rPr>
          <w:b/>
          <w:sz w:val="20"/>
        </w:rPr>
        <w:t>§ 5 Wynagrodzenie i warunki płatności</w:t>
      </w:r>
    </w:p>
    <w:p>
      <w:r>
        <w:rPr>
          <w:b w:val="0"/>
          <w:sz w:val="20"/>
        </w:rPr>
        <w:t>1. Zleceniodawca zobowiązuje się zapłacić Zleceniobiorcy wynagrodzenie w wysokości: _________________ PLN.</w:t>
        <w:br/>
        <w:t>2. Płatność nastąpi na podstawie faktury/rachunku wystawionego przez Zleceniobiorcę w terminie __ dni od daty otrzymania faktury.</w:t>
        <w:br/>
        <w:t>3. W przypadku opóźnienia w płatności Zleceniodawca zapłaci odsetki ustawowe za opóźnienie.</w:t>
      </w:r>
    </w:p>
    <w:p/>
    <w:p>
      <w:r>
        <w:rPr>
          <w:b/>
          <w:sz w:val="20"/>
        </w:rPr>
        <w:t>§ 6 Obowiązki stron</w:t>
      </w:r>
    </w:p>
    <w:p>
      <w:r>
        <w:rPr>
          <w:b w:val="0"/>
          <w:sz w:val="20"/>
        </w:rPr>
        <w:t>1. Zleceniobiorca zobowiązuje się do rzetelnego i profesjonalnego wykonania usług zgodnie z obowiązującymi przepisami prawa, w szczególności sanitarnymi oraz dotyczącymi bezpieczeństwa żywności.</w:t>
        <w:br/>
        <w:t>2. Zleceniodawca zobowiązuje się do zapewnienia dostępu do niezbędnej infrastruktury oraz informacji potrzebnych do realizacji usługi.</w:t>
      </w:r>
    </w:p>
    <w:p/>
    <w:p>
      <w:r>
        <w:rPr>
          <w:b/>
          <w:sz w:val="20"/>
        </w:rPr>
        <w:t>§ 7 Odpowiedzialność</w:t>
      </w:r>
    </w:p>
    <w:p>
      <w:r>
        <w:rPr>
          <w:b w:val="0"/>
          <w:sz w:val="20"/>
        </w:rPr>
        <w:t>1. Zleceniobiorca ponosi odpowiedzialność za szkody powstałe z jego winy przy realizacji umowy.</w:t>
        <w:br/>
        <w:t>2. Zleceniodawca zobowiązuje się do niezwłocznego zgłaszania wszelkich reklamacji dotyczących jakości usług.</w:t>
      </w:r>
    </w:p>
    <w:p/>
    <w:p>
      <w:r>
        <w:rPr>
          <w:b/>
          <w:sz w:val="20"/>
        </w:rPr>
        <w:t>§ 8 Odstąpienie od umowy</w:t>
      </w:r>
    </w:p>
    <w:p>
      <w:r>
        <w:rPr>
          <w:b w:val="0"/>
          <w:sz w:val="20"/>
        </w:rPr>
        <w:t>Strony mogą odstąpić od umowy w przypadku istotnego naruszenia jej postanowień przez drugą stronę, po uprzednim pisemnym wezwaniu do usunięcia naruszeń w terminie 7 dni.</w:t>
      </w:r>
    </w:p>
    <w:p/>
    <w:p>
      <w:r>
        <w:rPr>
          <w:b/>
          <w:sz w:val="20"/>
        </w:rPr>
        <w:t>§ 9 Postanowienia końcowe</w:t>
      </w:r>
    </w:p>
    <w:p>
      <w:r>
        <w:rPr>
          <w:b w:val="0"/>
          <w:sz w:val="20"/>
        </w:rPr>
        <w:t>1. W sprawach nieuregulowanych niniejszą umową zastosowanie mają przepisy Kodeksu cywilnego oraz innych obowiązujących aktów prawnych.</w:t>
        <w:br/>
        <w:t>2. Wszelkie zmiany umowy wymagają formy pisemnej pod rygorem nieważności.</w:t>
        <w:br/>
        <w:t>3. Spory wynikłe z niniejszej umowy będą rozstrzygane przez sąd właściwy dla siedziby Zleceniodawcy.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ZLECENIOBIORCA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https://umowy-specjalista.com/wzor-umowy-o-swiadczenie-uslug-gastronomicznych/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umowy-o-swiadczenie-uslug-gastronomicznych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