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ZLECENIE NA WYKONANIE TORTU WESELNEGO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Zleceniodawcy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Wykonawcy :</w:t>
      </w:r>
    </w:p>
    <w:p>
      <w:r>
        <w:rPr>
          <w:b w:val="0"/>
          <w:sz w:val="20"/>
        </w:rPr>
        <w:t>Imię i Nazwisko / Nazwa firmy : _____________________________________________</w:t>
      </w:r>
    </w:p>
    <w:p>
      <w:r>
        <w:rPr>
          <w:b w:val="0"/>
          <w:sz w:val="20"/>
        </w:rPr>
        <w:t>NIP/REGON : ______________________________________________</w:t>
      </w:r>
    </w:p>
    <w:p>
      <w:r>
        <w:rPr>
          <w:b w:val="0"/>
          <w:sz w:val="20"/>
        </w:rPr>
        <w:t>Adres siedziby / zamieszkania : ______________________________________________</w:t>
      </w:r>
    </w:p>
    <w:p>
      <w:r>
        <w:rPr>
          <w:b w:val="0"/>
          <w:sz w:val="20"/>
        </w:rPr>
        <w:t>Nr dowodu osobistego / wpis do ewidencji : ____________________________________</w:t>
      </w:r>
    </w:p>
    <w:p/>
    <w:p>
      <w:r>
        <w:rPr>
          <w:b/>
          <w:sz w:val="20"/>
        </w:rPr>
        <w:t>Przedmiot umowy :</w:t>
      </w:r>
    </w:p>
    <w:p>
      <w:r>
        <w:rPr>
          <w:b w:val="0"/>
          <w:sz w:val="20"/>
        </w:rPr>
        <w:t>Wykonawca zobowiązuje się do przygotowania i dostarczenia tortu weselnego zgodnie z ustaleniami zawartymi w niniejszej umowie.</w:t>
      </w:r>
    </w:p>
    <w:p/>
    <w:p>
      <w:r>
        <w:rPr>
          <w:b/>
          <w:sz w:val="20"/>
        </w:rPr>
        <w:t>Szczegóły tortu weselnego :</w:t>
      </w:r>
    </w:p>
    <w:p>
      <w:r>
        <w:rPr>
          <w:b w:val="0"/>
          <w:sz w:val="20"/>
        </w:rPr>
        <w:t>Rodzaj tortu : _______________________________________________________________</w:t>
      </w:r>
    </w:p>
    <w:p>
      <w:r>
        <w:rPr>
          <w:b w:val="0"/>
          <w:sz w:val="20"/>
        </w:rPr>
        <w:t>Waga tortu : _______________________ kg</w:t>
      </w:r>
    </w:p>
    <w:p>
      <w:r>
        <w:rPr>
          <w:b w:val="0"/>
          <w:sz w:val="20"/>
        </w:rPr>
        <w:t>Ilość porcji : _______________________</w:t>
      </w:r>
    </w:p>
    <w:p>
      <w:r>
        <w:rPr>
          <w:b w:val="0"/>
          <w:sz w:val="20"/>
        </w:rPr>
        <w:t>Smak / dekoracje : ___________________________________________________________</w:t>
      </w:r>
    </w:p>
    <w:p>
      <w:r>
        <w:rPr>
          <w:b w:val="0"/>
          <w:sz w:val="20"/>
        </w:rPr>
        <w:t>Termin i miejsce dostawy : _________________________________________________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za wykonanie tortu : _________________ PLN</w:t>
      </w:r>
    </w:p>
    <w:p>
      <w:r>
        <w:rPr>
          <w:b w:val="0"/>
          <w:sz w:val="20"/>
        </w:rPr>
        <w:t>Zaliczka / zadatek : _________________ PLN</w:t>
      </w:r>
    </w:p>
    <w:p>
      <w:r>
        <w:rPr>
          <w:b w:val="0"/>
          <w:sz w:val="20"/>
        </w:rPr>
        <w:t>Termin płatności pozostałej kwoty : _______________________________________</w:t>
      </w:r>
    </w:p>
    <w:p>
      <w:r>
        <w:rPr>
          <w:b w:val="0"/>
          <w:sz w:val="20"/>
        </w:rPr>
        <w:t>Sposób płatności : 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Wykonawca zobowiązuje się do wykonania tortu weselnego zgodnie z ustaleniami zawartymi w niniejszej umowie, a Zleceniodawca do zapłaty ustalonej ceny.</w:t>
      </w:r>
    </w:p>
    <w:p/>
    <w:p>
      <w:r>
        <w:rPr>
          <w:b/>
          <w:sz w:val="20"/>
        </w:rPr>
        <w:t>§ 2 Termin i miejsce wykonania</w:t>
      </w:r>
    </w:p>
    <w:p>
      <w:r>
        <w:rPr>
          <w:b w:val="0"/>
          <w:sz w:val="20"/>
        </w:rPr>
        <w:t>Wykonawca dostarczy tort w dniu ______________________ o godzinie __________ w miejscu __________________________________________________.</w:t>
      </w:r>
    </w:p>
    <w:p/>
    <w:p>
      <w:r>
        <w:rPr>
          <w:b/>
          <w:sz w:val="20"/>
        </w:rPr>
        <w:t>§ 3 Odpowiedzialność i reklamacje</w:t>
      </w:r>
    </w:p>
    <w:p>
      <w:r>
        <w:rPr>
          <w:b w:val="0"/>
          <w:sz w:val="20"/>
        </w:rPr>
        <w:t>Wykonawca ponosi odpowiedzialność za jakość tortu oraz zgodność z ustaleniami umowy.</w:t>
      </w:r>
    </w:p>
    <w:p>
      <w:r>
        <w:rPr>
          <w:b w:val="0"/>
          <w:sz w:val="20"/>
        </w:rPr>
        <w:t>Reklamacje należy zgłaszać niezwłocznie po odbiorze tortu, nie później niż w ciągu 24 godzin.</w:t>
      </w:r>
    </w:p>
    <w:p/>
    <w:p>
      <w:r>
        <w:rPr>
          <w:b/>
          <w:sz w:val="20"/>
        </w:rPr>
        <w:t>§ 4 Warunki odstąpienia od umowy</w:t>
      </w:r>
    </w:p>
    <w:p>
      <w:r>
        <w:rPr>
          <w:b w:val="0"/>
          <w:sz w:val="20"/>
        </w:rPr>
        <w:t>W przypadku odstąpienia od umowy po rozpoczęciu realizacji, Zleceniodawca zobowiązany jest do pokrycia kosztów poniesionych przez Wykonawcę.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W sprawach nieuregulowanych niniejszą umową mają zastosowanie przepisy Kodeksu Cywilnego.</w:t>
      </w:r>
    </w:p>
    <w:p>
      <w:r>
        <w:rPr>
          <w:b w:val="0"/>
          <w:sz w:val="20"/>
        </w:rPr>
        <w:t>Ewentualne spory będą rozstrzygane przez sąd właściwy miejscowo dla siedziby Wykonawcy.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https://umowy-specjalista.com/wzor-umowy-tort-weselny/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umowy-tort-weselny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