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UMOWY UŻYCZENIA CERTYFIKATU KOMPETENCJI ZAWODOWYCH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Strony Umowy:</w:t>
      </w:r>
    </w:p>
    <w:p>
      <w:r>
        <w:rPr>
          <w:b/>
          <w:sz w:val="20"/>
        </w:rPr>
        <w:t>Użyczający (Właściciel Certyfikatu):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_________________________________________________</w:t>
      </w:r>
    </w:p>
    <w:p>
      <w:r>
        <w:rPr>
          <w:b w:val="0"/>
          <w:sz w:val="20"/>
        </w:rPr>
        <w:t>Nr dowodu osobistego/ID : ____________________________________________________</w:t>
      </w:r>
    </w:p>
    <w:p/>
    <w:p>
      <w:r>
        <w:rPr>
          <w:b/>
          <w:sz w:val="20"/>
        </w:rPr>
        <w:t>Biorący w użyczenie (Użytkownik Certyfikatu):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zamieszkania/siedziby : _________________________________________________</w:t>
      </w:r>
    </w:p>
    <w:p>
      <w:r>
        <w:rPr>
          <w:b w:val="0"/>
          <w:sz w:val="20"/>
        </w:rPr>
        <w:t>Nr dowodu osobistego/ID : ____________________________________________________</w:t>
      </w:r>
    </w:p>
    <w:p/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Użyczający oświadcza, że jest właścicielem Certyfikatu Kompetencji Zawodowych (dalej: „Certyfikat”),</w:t>
      </w:r>
    </w:p>
    <w:p>
      <w:r>
        <w:rPr>
          <w:b w:val="0"/>
          <w:sz w:val="20"/>
        </w:rPr>
        <w:t>który użycza Biorącemu w użyczenie na warunkach określonych w niniejszej umowie.</w:t>
      </w:r>
    </w:p>
    <w:p/>
    <w:p>
      <w:r>
        <w:rPr>
          <w:b/>
          <w:sz w:val="20"/>
        </w:rPr>
        <w:t>§ 2 Cel użyczenia</w:t>
      </w:r>
    </w:p>
    <w:p>
      <w:r>
        <w:rPr>
          <w:b w:val="0"/>
          <w:sz w:val="20"/>
        </w:rPr>
        <w:t>Certyfikat zostaje użyczony wyłącznie w celu wykonywania działalności zgodnej z jego zakresem,</w:t>
      </w:r>
    </w:p>
    <w:p>
      <w:r>
        <w:rPr>
          <w:b w:val="0"/>
          <w:sz w:val="20"/>
        </w:rPr>
        <w:t>zgodnie z obowiązującymi przepisami prawa, w szczególności przepisami dotyczącymi transportu drogowego.</w:t>
      </w:r>
    </w:p>
    <w:p/>
    <w:p>
      <w:r>
        <w:rPr>
          <w:b/>
          <w:sz w:val="20"/>
        </w:rPr>
        <w:t>§ 3 Okres użyczenia</w:t>
      </w:r>
    </w:p>
    <w:p>
      <w:r>
        <w:rPr>
          <w:b w:val="0"/>
          <w:sz w:val="20"/>
        </w:rPr>
        <w:t>Umowa zostaje zawarta na czas określony od dnia podpisania umowy do dnia _________________.</w:t>
      </w:r>
    </w:p>
    <w:p/>
    <w:p>
      <w:r>
        <w:rPr>
          <w:b/>
          <w:sz w:val="20"/>
        </w:rPr>
        <w:t>§ 4 Obowiązki Użyczającego</w:t>
      </w:r>
    </w:p>
    <w:p>
      <w:r>
        <w:rPr>
          <w:b w:val="0"/>
          <w:sz w:val="20"/>
        </w:rPr>
        <w:t>1. Użyczający zobowiązuje się do przekazania Certyfikatu w stanie umożliwiającym jego prawidłowe wykorzystanie.</w:t>
      </w:r>
    </w:p>
    <w:p>
      <w:r>
        <w:rPr>
          <w:b w:val="0"/>
          <w:sz w:val="20"/>
        </w:rPr>
        <w:t>2. Użyczający oświadcza, że Certyfikat jest ważny i nie jest obciążony prawami osób trzecich.</w:t>
      </w:r>
    </w:p>
    <w:p/>
    <w:p>
      <w:r>
        <w:rPr>
          <w:b/>
          <w:sz w:val="20"/>
        </w:rPr>
        <w:t>§ 5 Obowiązki Biorącego w użyczenie</w:t>
      </w:r>
    </w:p>
    <w:p>
      <w:r>
        <w:rPr>
          <w:b w:val="0"/>
          <w:sz w:val="20"/>
        </w:rPr>
        <w:t>1. Biorący w użyczenie zobowiązuje się do korzystania z Certyfikatu zgodnie z jego przeznaczeniem oraz obowiązującymi przepisami prawa.</w:t>
      </w:r>
    </w:p>
    <w:p>
      <w:r>
        <w:rPr>
          <w:b w:val="0"/>
          <w:sz w:val="20"/>
        </w:rPr>
        <w:t>2. Biorący w użyczenie odpowiada za wszelkie szkody powstałe w wyniku niewłaściwego użytkowania Certyfikatu.</w:t>
      </w:r>
    </w:p>
    <w:p>
      <w:r>
        <w:rPr>
          <w:b w:val="0"/>
          <w:sz w:val="20"/>
        </w:rPr>
        <w:t>3. Biorący w użyczenie zobowiązuje się do zwrotu Certyfikatu po zakończeniu okresu użyczenia lub na żądanie Użyczającego.</w:t>
      </w:r>
    </w:p>
    <w:p/>
    <w:p>
      <w:r>
        <w:rPr>
          <w:b/>
          <w:sz w:val="20"/>
        </w:rPr>
        <w:t>§ 6 Zwrot Certyfikatu</w:t>
      </w:r>
    </w:p>
    <w:p>
      <w:r>
        <w:rPr>
          <w:b w:val="0"/>
          <w:sz w:val="20"/>
        </w:rPr>
        <w:t>Biorący w użyczenie zobowiązuje się do zwrotu Certyfikatu w terminie nieprzekraczającym 7 dni od zakończenia okresu użyczenia lub rozwiązania umowy.</w:t>
      </w:r>
    </w:p>
    <w:p/>
    <w:p>
      <w:r>
        <w:rPr>
          <w:b/>
          <w:sz w:val="20"/>
        </w:rPr>
        <w:t>§ 7 Odpowiedzialność stron</w:t>
      </w:r>
    </w:p>
    <w:p>
      <w:r>
        <w:rPr>
          <w:b w:val="0"/>
          <w:sz w:val="20"/>
        </w:rPr>
        <w:t>Strony ponoszą odpowiedzialność za niewykonanie lub nienależyte wykonanie postanowień niniejszej umowy zgodnie z przepisami Kodeksu Cywilnego.</w:t>
      </w:r>
    </w:p>
    <w:p/>
    <w:p>
      <w:r>
        <w:rPr>
          <w:b/>
          <w:sz w:val="20"/>
        </w:rPr>
        <w:t>§ 8 Rozwiązanie umowy</w:t>
      </w:r>
    </w:p>
    <w:p>
      <w:r>
        <w:rPr>
          <w:b w:val="0"/>
          <w:sz w:val="20"/>
        </w:rPr>
        <w:t>Umowa może zostać rozwiązana za porozumieniem stron lub przez każdą ze stron z zachowaniem 14-dniowego okresu wypowiedzenia.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mają zastosowanie przepisy Kodeksu Cywilnego oraz innych obowiązujących aktów prawnych.</w:t>
      </w:r>
    </w:p>
    <w:p>
      <w:r>
        <w:rPr>
          <w:b w:val="0"/>
          <w:sz w:val="20"/>
        </w:rPr>
        <w:t>2. Wszelkie spory wynikłe z niniejszej umowy będą rozstrzygane przez sąd właściwy dla miejsca zamieszkania Użyczającego.</w:t>
      </w:r>
    </w:p>
    <w:p>
      <w:r>
        <w:rPr>
          <w:b w:val="0"/>
          <w:sz w:val="20"/>
        </w:rPr>
        <w:t>3. 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UŻYCZAJĄCY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BIORĄCY W UŻYCZENIE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https://umowy-specjalista.com/wzor-umowy-uzyczenia-certyfikatu-kompetencji-zawodowych-chomikuj/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uzyczenia-certyfikatu-kompetencji-zawodowych-chomikuj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