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UMOWY O OGRODZENIE MIĘDZY SĄSIADAMI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Sąsiada 1 (Strona A) :</w:t>
      </w:r>
    </w:p>
    <w:p>
      <w:r>
        <w:rPr>
          <w:b w:val="0"/>
          <w:sz w:val="20"/>
        </w:rPr>
        <w:t>Imię i nazwisko : ______________________________________________</w:t>
      </w:r>
    </w:p>
    <w:p>
      <w:r>
        <w:rPr>
          <w:b w:val="0"/>
          <w:sz w:val="20"/>
        </w:rPr>
        <w:t>Adres zamieszkania : ____________________________________________</w:t>
      </w:r>
    </w:p>
    <w:p>
      <w:r>
        <w:rPr>
          <w:b w:val="0"/>
          <w:sz w:val="20"/>
        </w:rPr>
        <w:t>PESEL/NIP : _____________________________________________________</w:t>
      </w:r>
    </w:p>
    <w:p>
      <w:r>
        <w:rPr>
          <w:b w:val="0"/>
          <w:sz w:val="20"/>
        </w:rPr>
        <w:t>Nr dowodu osobistego : __________________________________________</w:t>
      </w:r>
    </w:p>
    <w:p/>
    <w:p>
      <w:r>
        <w:rPr>
          <w:b/>
          <w:sz w:val="20"/>
        </w:rPr>
        <w:t>Dane Sąsiada 2 (Strona B) :</w:t>
      </w:r>
    </w:p>
    <w:p>
      <w:r>
        <w:rPr>
          <w:b w:val="0"/>
          <w:sz w:val="20"/>
        </w:rPr>
        <w:t>Imię i nazwisko : ______________________________________________</w:t>
      </w:r>
    </w:p>
    <w:p>
      <w:r>
        <w:rPr>
          <w:b w:val="0"/>
          <w:sz w:val="20"/>
        </w:rPr>
        <w:t>Adres zamieszkania : ____________________________________________</w:t>
      </w:r>
    </w:p>
    <w:p>
      <w:r>
        <w:rPr>
          <w:b w:val="0"/>
          <w:sz w:val="20"/>
        </w:rPr>
        <w:t>PESEL/NIP : _____________________________________________________</w:t>
      </w:r>
    </w:p>
    <w:p>
      <w:r>
        <w:rPr>
          <w:b w:val="0"/>
          <w:sz w:val="20"/>
        </w:rPr>
        <w:t>Nr dowodu osobistego : 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Strony zawierają niniejszą umowę dotyczącą wspólnego postawienia i utrzymania ogrodzenia oddzielającego nieruchomości położone przy ulicy ________________.</w:t>
      </w:r>
    </w:p>
    <w:p/>
    <w:p>
      <w:r>
        <w:rPr>
          <w:b/>
          <w:sz w:val="20"/>
        </w:rPr>
        <w:t>§ 2 Szczegóły ogrodzenia</w:t>
      </w:r>
    </w:p>
    <w:p>
      <w:r>
        <w:rPr>
          <w:b w:val="0"/>
          <w:sz w:val="20"/>
        </w:rPr>
        <w:t>Ogrodzenie zostanie wykonane według następujących parametrów:</w:t>
        <w:br/>
        <w:t>- długość: ______________ m</w:t>
        <w:br/>
        <w:t>- wysokość: ______________ m</w:t>
        <w:br/>
        <w:t>- materiał: _________________________________________________</w:t>
        <w:br/>
        <w:t>- termin wykonania: __________________________________________</w:t>
      </w:r>
    </w:p>
    <w:p/>
    <w:p>
      <w:r>
        <w:rPr>
          <w:b/>
          <w:sz w:val="20"/>
        </w:rPr>
        <w:t>§ 3 Koszty</w:t>
      </w:r>
    </w:p>
    <w:p>
      <w:r>
        <w:rPr>
          <w:b w:val="0"/>
          <w:sz w:val="20"/>
        </w:rPr>
        <w:t>Koszty związane z wykonaniem, utrzymaniem i naprawą ogrodzenia zostaną podzielone pomiędzy Strony w następujący sposób:</w:t>
        <w:br/>
        <w:t>- Strona A pokrywa: ________ % kosztów</w:t>
        <w:br/>
        <w:t>- Strona B pokrywa: ________ % kosztów</w:t>
      </w:r>
    </w:p>
    <w:p/>
    <w:p>
      <w:r>
        <w:rPr>
          <w:b/>
          <w:sz w:val="20"/>
        </w:rPr>
        <w:t>§ 4 Obowiązki Stron</w:t>
      </w:r>
    </w:p>
    <w:p>
      <w:r>
        <w:rPr>
          <w:b w:val="0"/>
          <w:sz w:val="20"/>
        </w:rPr>
        <w:t>1. Strony zobowiązują się do współpracy przy realizacji i utrzymaniu ogrodzenia.</w:t>
        <w:br/>
        <w:t>2. Każda ze Stron zobowiązuje się do niepodejmowania działań mogących uszkodzić ogrodzenie.</w:t>
        <w:br/>
        <w:t>3. W przypadku konieczności naprawy ogrodzenia Strony ustalą wspólnie zakres i termin prac.</w:t>
      </w:r>
    </w:p>
    <w:p/>
    <w:p>
      <w:r>
        <w:rPr>
          <w:b/>
          <w:sz w:val="20"/>
        </w:rPr>
        <w:t>§ 5 Prawo dostępu</w:t>
      </w:r>
    </w:p>
    <w:p>
      <w:r>
        <w:rPr>
          <w:b w:val="0"/>
          <w:sz w:val="20"/>
        </w:rPr>
        <w:t>Strony udzielają sobie wzajemnie prawa dostępu do nieruchomości w celu wykonania, konserwacji oraz napraw ogrodzenia.</w:t>
      </w:r>
    </w:p>
    <w:p/>
    <w:p>
      <w:r>
        <w:rPr>
          <w:b/>
          <w:sz w:val="20"/>
        </w:rPr>
        <w:t>§ 6 Rozwiązanie umowy</w:t>
      </w:r>
    </w:p>
    <w:p>
      <w:r>
        <w:rPr>
          <w:b w:val="0"/>
          <w:sz w:val="20"/>
        </w:rPr>
        <w:t>Umowa może zostać rozwiązana za porozumieniem Stron lub z ważnych przyczyn, o których Strony poinformują się na piśmie z zachowaniem co najmniej 30-dniowego terminu wypowiedzenia.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mają zastosowanie przepisy Kodeksu cywilnego.</w:t>
        <w:br/>
        <w:t>2. Wszelkie spory wynikające z niniejszej umowy Strony będą starały się rozstrzygać polubownie.</w:t>
        <w:br/>
        <w:t>3. W przypadku braku porozumienia spory rozstrzygać będzie sąd właściwy miejscowo dla nieruchomości.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SĄSIAD 1 (Strona A)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SĄSIAD 2 (Strona B)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https://umowy-specjalista.com/wzor-umowy-z-sasiadem-na-ogrodzenie/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zor-umowy-z-sasiadem-na-ogrodzenie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