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WZÓR UMOWY Z WYKONAWCĄ</w:t>
      </w:r>
    </w:p>
    <w:p>
      <w:pPr>
        <w:jc w:val="center"/>
      </w:pPr>
      <w:r>
        <w:rPr>
          <w:b/>
          <w:sz w:val="20"/>
        </w:rPr>
        <w:t>Program Czyste Powietrze 2024</w:t>
      </w:r>
    </w:p>
    <w:p/>
    <w:p/>
    <w:p>
      <w:r>
        <w:rPr>
          <w:b w:val="0"/>
          <w:sz w:val="20"/>
        </w:rPr>
        <w:t>Miejsce : ____________________________    Data : ____________________________</w:t>
      </w:r>
    </w:p>
    <w:p/>
    <w:p>
      <w:r>
        <w:rPr>
          <w:b/>
          <w:sz w:val="20"/>
        </w:rPr>
        <w:t>Zawarta w dniu __________________ pomiędzy:</w:t>
      </w:r>
    </w:p>
    <w:p>
      <w:r>
        <w:rPr>
          <w:b/>
          <w:sz w:val="20"/>
        </w:rPr>
        <w:t>1. Zamawiającym:</w:t>
      </w:r>
    </w:p>
    <w:p>
      <w:r>
        <w:rPr>
          <w:b w:val="0"/>
          <w:sz w:val="20"/>
        </w:rPr>
        <w:t>Nazwa / Imię i nazwisko : ________________________________________________</w:t>
      </w:r>
    </w:p>
    <w:p>
      <w:r>
        <w:rPr>
          <w:b w:val="0"/>
          <w:sz w:val="20"/>
        </w:rPr>
        <w:t>Adres siedziby / zamieszkania : _________________________________________</w:t>
      </w:r>
    </w:p>
    <w:p>
      <w:r>
        <w:rPr>
          <w:b w:val="0"/>
          <w:sz w:val="20"/>
        </w:rPr>
        <w:t>NIP / PESEL : ___________________________________________________________</w:t>
      </w:r>
    </w:p>
    <w:p>
      <w:r>
        <w:rPr>
          <w:b w:val="0"/>
          <w:sz w:val="20"/>
        </w:rPr>
        <w:t>Reprezentowanym przez : _________________________________________________</w:t>
      </w:r>
    </w:p>
    <w:p/>
    <w:p>
      <w:r>
        <w:rPr>
          <w:b/>
          <w:sz w:val="20"/>
        </w:rPr>
        <w:t>2. Wykonawcą:</w:t>
      </w:r>
    </w:p>
    <w:p>
      <w:r>
        <w:rPr>
          <w:b w:val="0"/>
          <w:sz w:val="20"/>
        </w:rPr>
        <w:t>Nazwa firmy / Imię i nazwisko : __________________________________________</w:t>
      </w:r>
    </w:p>
    <w:p>
      <w:r>
        <w:rPr>
          <w:b w:val="0"/>
          <w:sz w:val="20"/>
        </w:rPr>
        <w:t>Adres siedziby / zamieszkania : _________________________________________</w:t>
      </w:r>
    </w:p>
    <w:p>
      <w:r>
        <w:rPr>
          <w:b w:val="0"/>
          <w:sz w:val="20"/>
        </w:rPr>
        <w:t>NIP / PESEL : ___________________________________________________________</w:t>
      </w:r>
    </w:p>
    <w:p>
      <w:r>
        <w:rPr>
          <w:b w:val="0"/>
          <w:sz w:val="20"/>
        </w:rPr>
        <w:t>Reprezentowanym przez : _________________________________________________</w:t>
      </w:r>
    </w:p>
    <w:p/>
    <w:p>
      <w:r>
        <w:rPr>
          <w:b/>
          <w:sz w:val="20"/>
        </w:rPr>
        <w:t>§ 1 Przedmiot umowy</w:t>
      </w:r>
    </w:p>
    <w:p>
      <w:r>
        <w:rPr>
          <w:b w:val="0"/>
          <w:sz w:val="20"/>
        </w:rPr>
        <w:t>1. Zamawiający zleca, a Wykonawca zobowiązuje się do wykonania usług w zakresie termomodernizacji budynku zgodnie z Programem Czyste Powietrze 2024.</w:t>
      </w:r>
    </w:p>
    <w:p>
      <w:r>
        <w:rPr>
          <w:b w:val="0"/>
          <w:sz w:val="20"/>
        </w:rPr>
        <w:t>2. Szczegółowy zakres prac oraz wymagania techniczne określa załącznik do niniejszej umowy.</w:t>
      </w:r>
    </w:p>
    <w:p/>
    <w:p>
      <w:r>
        <w:rPr>
          <w:b/>
          <w:sz w:val="20"/>
        </w:rPr>
        <w:t>§ 2 Termin realizacji</w:t>
      </w:r>
    </w:p>
    <w:p>
      <w:r>
        <w:rPr>
          <w:b w:val="0"/>
          <w:sz w:val="20"/>
        </w:rPr>
        <w:t>1. Wykonawca zobowiązuje się wykonać przedmiot umowy w terminie do ___________________.</w:t>
      </w:r>
    </w:p>
    <w:p>
      <w:r>
        <w:rPr>
          <w:b w:val="0"/>
          <w:sz w:val="20"/>
        </w:rPr>
        <w:t>2. Wszelkie zmiany terminu wymagają formy pisemnej pod rygorem nieważności.</w:t>
      </w:r>
    </w:p>
    <w:p/>
    <w:p>
      <w:r>
        <w:rPr>
          <w:b/>
          <w:sz w:val="20"/>
        </w:rPr>
        <w:t>§ 3 Wynagrodzenie</w:t>
      </w:r>
    </w:p>
    <w:p>
      <w:r>
        <w:rPr>
          <w:b w:val="0"/>
          <w:sz w:val="20"/>
        </w:rPr>
        <w:t>1. Za wykonanie przedmiotu umowy Zamawiający zapłaci Wykonawcy wynagrodzenie w wysokości ___________________ PLN (słownie: ___________________).</w:t>
      </w:r>
    </w:p>
    <w:p>
      <w:r>
        <w:rPr>
          <w:b w:val="0"/>
          <w:sz w:val="20"/>
        </w:rPr>
        <w:t>2. Wynagrodzenie zostanie zapłacone na podstawie faktury VAT wystawionej przez Wykonawcę, w terminie do __________ dni od daty otrzymania faktury.</w:t>
      </w:r>
    </w:p>
    <w:p/>
    <w:p>
      <w:r>
        <w:rPr>
          <w:b/>
          <w:sz w:val="20"/>
        </w:rPr>
        <w:t>§ 4 Obowiązki Wykonawcy</w:t>
      </w:r>
    </w:p>
    <w:p>
      <w:r>
        <w:rPr>
          <w:b w:val="0"/>
          <w:sz w:val="20"/>
        </w:rPr>
        <w:t>1. Wykonawca zobowiązuje się do starannego i terminowego wykonania prac zgodnie z obowiązującymi przepisami i normami technicznymi.</w:t>
      </w:r>
    </w:p>
    <w:p>
      <w:r>
        <w:rPr>
          <w:b w:val="0"/>
          <w:sz w:val="20"/>
        </w:rPr>
        <w:t>2. Wykonawca zapewni niezbędne materiały i sprzęt do wykonania prac.</w:t>
      </w:r>
    </w:p>
    <w:p/>
    <w:p>
      <w:r>
        <w:rPr>
          <w:b/>
          <w:sz w:val="20"/>
        </w:rPr>
        <w:t>§ 5 Obowiązki Zamawiającego</w:t>
      </w:r>
    </w:p>
    <w:p>
      <w:r>
        <w:rPr>
          <w:b w:val="0"/>
          <w:sz w:val="20"/>
        </w:rPr>
        <w:t>1. Zamawiający zobowiązuje się do terminowego udostępnienia obiektu oraz wszelkich niezbędnych dokumentów i informacji.</w:t>
      </w:r>
    </w:p>
    <w:p>
      <w:r>
        <w:rPr>
          <w:b w:val="0"/>
          <w:sz w:val="20"/>
        </w:rPr>
        <w:t>2. Zamawiający dokona odbioru wykonanych prac oraz zapłaci wynagrodzenie zgodnie z §3.</w:t>
      </w:r>
    </w:p>
    <w:p/>
    <w:p>
      <w:r>
        <w:rPr>
          <w:b/>
          <w:sz w:val="20"/>
        </w:rPr>
        <w:t>§ 6 Odbiór prac</w:t>
      </w:r>
    </w:p>
    <w:p>
      <w:r>
        <w:rPr>
          <w:b w:val="0"/>
          <w:sz w:val="20"/>
        </w:rPr>
        <w:t>1. Po zakończeniu prac Wykonawca powiadomi Zamawiającego o gotowości do odbioru.</w:t>
      </w:r>
    </w:p>
    <w:p>
      <w:r>
        <w:rPr>
          <w:b w:val="0"/>
          <w:sz w:val="20"/>
        </w:rPr>
        <w:t>2. Odbiór zostanie potwierdzony protokołem odbioru podpisanym przez obie strony.</w:t>
      </w:r>
    </w:p>
    <w:p/>
    <w:p>
      <w:r>
        <w:rPr>
          <w:b/>
          <w:sz w:val="20"/>
        </w:rPr>
        <w:t>§ 7 Gwarancja</w:t>
      </w:r>
    </w:p>
    <w:p>
      <w:r>
        <w:rPr>
          <w:b w:val="0"/>
          <w:sz w:val="20"/>
        </w:rPr>
        <w:t>1. Wykonawca udziela Zamawiającemu gwarancji na wykonane prace na okres _______________ miesięcy od dnia odbioru.</w:t>
      </w:r>
    </w:p>
    <w:p>
      <w:r>
        <w:rPr>
          <w:b w:val="0"/>
          <w:sz w:val="20"/>
        </w:rPr>
        <w:t>2. W okresie gwarancji Wykonawca zobowiązuje się do usunięcia wad i usterek powstałych z jego winy w terminie _______________ dni od zgłoszenia.</w:t>
      </w:r>
    </w:p>
    <w:p/>
    <w:p>
      <w:r>
        <w:rPr>
          <w:b/>
          <w:sz w:val="20"/>
        </w:rPr>
        <w:t>§ 8 Kary umowne</w:t>
      </w:r>
    </w:p>
    <w:p>
      <w:r>
        <w:rPr>
          <w:b w:val="0"/>
          <w:sz w:val="20"/>
        </w:rPr>
        <w:t>1. W przypadku opóźnienia w wykonaniu prac Wykonawca zapłaci Zamawiającemu karę umowną w wysokości __________ PLN za każdy dzień zwłoki.</w:t>
      </w:r>
    </w:p>
    <w:p>
      <w:r>
        <w:rPr>
          <w:b w:val="0"/>
          <w:sz w:val="20"/>
        </w:rPr>
        <w:t>2. Zamawiający ma prawo potrącić kary umowne z należnego wynagrodzenia.</w:t>
      </w:r>
    </w:p>
    <w:p/>
    <w:p>
      <w:r>
        <w:rPr>
          <w:b/>
          <w:sz w:val="20"/>
        </w:rPr>
        <w:t>§ 9 Postanowienia końcowe</w:t>
      </w:r>
    </w:p>
    <w:p>
      <w:r>
        <w:rPr>
          <w:b w:val="0"/>
          <w:sz w:val="20"/>
        </w:rPr>
        <w:t>1. Wszelkie zmiany niniejszej umowy wymagają formy pisemnej pod rygorem nieważności.</w:t>
      </w:r>
    </w:p>
    <w:p>
      <w:r>
        <w:rPr>
          <w:b w:val="0"/>
          <w:sz w:val="20"/>
        </w:rPr>
        <w:t>2. W sprawach nieuregulowanych niniejszą umową zastosowanie mają przepisy Kodeksu cywilnego.</w:t>
      </w:r>
    </w:p>
    <w:p>
      <w:r>
        <w:rPr>
          <w:b w:val="0"/>
          <w:sz w:val="20"/>
        </w:rPr>
        <w:t>3. Spory wynikłe z niniejszej umowy będą rozstrzygane przez sąd właściwy miejscowo dla Zamawiającego.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ZAMAWIAJĄCY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WYKONAWCA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/ Imię i nazwisko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/ Imię i nazwisko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https://umowy-specjalista.com/wzor-umowy-z-wykonawca-czyste-powietrze-2024/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wzor-umowy-z-wykonawca-czyste-powietrze-2024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