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WYPOWIEDZENIA UMOWY CYFROWY POLSAT</w:t>
      </w:r>
    </w:p>
    <w:p/>
    <w:p/>
    <w:p>
      <w:r>
        <w:rPr>
          <w:b/>
          <w:sz w:val="20"/>
        </w:rPr>
        <w:t>Dane Klienta:</w:t>
      </w:r>
    </w:p>
    <w:p>
      <w:r>
        <w:rPr>
          <w:b w:val="0"/>
          <w:sz w:val="20"/>
        </w:rPr>
        <w:t>Imię i Nazwisko / Firma : ______________________________________________</w:t>
      </w:r>
    </w:p>
    <w:p>
      <w:r>
        <w:rPr>
          <w:b w:val="0"/>
          <w:sz w:val="20"/>
        </w:rPr>
        <w:t>Adres zamieszkania / siedziby : ________________________________________</w:t>
      </w:r>
    </w:p>
    <w:p>
      <w:r>
        <w:rPr>
          <w:b w:val="0"/>
          <w:sz w:val="20"/>
        </w:rPr>
        <w:t>Numer klienta / umowy : ________________________________________________</w:t>
      </w:r>
    </w:p>
    <w:p/>
    <w:p>
      <w:r>
        <w:rPr>
          <w:b/>
          <w:sz w:val="20"/>
        </w:rPr>
        <w:t>Cyfrowy Polsat Sp. z o.o.</w:t>
      </w:r>
    </w:p>
    <w:p>
      <w:r>
        <w:rPr>
          <w:b w:val="0"/>
          <w:sz w:val="20"/>
        </w:rPr>
        <w:t>ul. Łubinowa 4a, 03-878 Warszawa</w:t>
      </w:r>
    </w:p>
    <w:p>
      <w:r>
        <w:rPr>
          <w:b w:val="0"/>
          <w:sz w:val="20"/>
        </w:rPr>
        <w:t>NIP: 521-030-45-07</w:t>
      </w:r>
    </w:p>
    <w:p/>
    <w:p/>
    <w:p>
      <w:pPr>
        <w:jc w:val="center"/>
      </w:pPr>
      <w:r>
        <w:rPr>
          <w:b/>
          <w:sz w:val="20"/>
        </w:rPr>
        <w:t>Wypowiedzenie umowy o świadczenie usług telewizyjnych i telekomunikacyjnych</w:t>
      </w:r>
    </w:p>
    <w:p/>
    <w:p/>
    <w:p>
      <w:r>
        <w:rPr>
          <w:b w:val="0"/>
          <w:sz w:val="20"/>
        </w:rPr>
        <w:t>Ja, niżej podpisany/a, niniejszym wypowiadam umowę zawartą z Cyfrowy Polsat Sp. z o.o. dotyczącą świadczenia usług telewizyjnych i telekomunikacyjnych.</w:t>
      </w:r>
    </w:p>
    <w:p/>
    <w:p>
      <w:r>
        <w:rPr>
          <w:b w:val="0"/>
          <w:sz w:val="20"/>
        </w:rPr>
        <w:t>Proszę o rozwiązanie umowy ze skutkiem na koniec okresu rozliczeniowego.</w:t>
      </w:r>
    </w:p>
    <w:p/>
    <w:p>
      <w:r>
        <w:rPr>
          <w:b w:val="0"/>
          <w:sz w:val="20"/>
        </w:rPr>
        <w:t>Oświadczam, że zwrócę wszelkie wypożyczone urządzenia w terminie do 14 dni od daty rozwiązania umowy, zgodnie z warunkami umowy.</w:t>
      </w:r>
    </w:p>
    <w:p/>
    <w:p>
      <w:r>
        <w:rPr>
          <w:b w:val="0"/>
          <w:sz w:val="20"/>
        </w:rPr>
        <w:t>Proszę o potwierdzenie przyjęcia niniejszego wypowiedzenia oraz przesłanie informacji dotyczących dalszych kroków.</w:t>
      </w:r>
    </w:p>
    <w:p/>
    <w:p/>
    <w:p>
      <w:r>
        <w:rPr>
          <w:b w:val="0"/>
          <w:sz w:val="20"/>
        </w:rPr>
        <w:t>Miejsce: ____________________________________________</w:t>
      </w:r>
    </w:p>
    <w:p>
      <w:r>
        <w:rPr>
          <w:b w:val="0"/>
          <w:sz w:val="20"/>
        </w:rPr>
        <w:t>Podpis: _____________________________________________</w:t>
      </w:r>
    </w:p>
    <w:p/>
    <w:p/>
    <w:p>
      <w:r>
        <w:rPr>
          <w:b w:val="0"/>
          <w:sz w:val="20"/>
        </w:rPr>
        <w:t>Data: _______________________________________________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Dziękuję za dotychczasową współpracę.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Cyfrowy Polsat Sp. z o.o.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https://umowy-specjalista.com/wzor-wypowiedzenia-umowy-cyfrowy-polsat/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wypowiedzenia-umowy-cyfrowy-polsat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