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NOTICE OF TERMINATION OF EMPLOYMENT CONTRACT</w:t>
      </w:r>
    </w:p>
    <w:p/>
    <w:p>
      <w:r>
        <w:rPr>
          <w:b w:val="0"/>
          <w:sz w:val="20"/>
        </w:rPr>
        <w:t>Place: ____________________________    Date: ____________________________</w:t>
      </w:r>
    </w:p>
    <w:p/>
    <w:p/>
    <w:p>
      <w:r>
        <w:rPr>
          <w:b/>
          <w:sz w:val="20"/>
        </w:rPr>
        <w:t>Employer's details:</w:t>
      </w:r>
    </w:p>
    <w:p>
      <w:r>
        <w:rPr>
          <w:b w:val="0"/>
          <w:sz w:val="20"/>
        </w:rPr>
        <w:t>Name / Company Name: 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NIP / REGON / Tax ID: _______________________________________________</w:t>
      </w:r>
    </w:p>
    <w:p/>
    <w:p>
      <w:r>
        <w:rPr>
          <w:b/>
          <w:sz w:val="20"/>
        </w:rPr>
        <w:t>Employee's details:</w:t>
      </w:r>
    </w:p>
    <w:p>
      <w:r>
        <w:rPr>
          <w:b w:val="0"/>
          <w:sz w:val="20"/>
        </w:rPr>
        <w:t>Full Name: 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PESEL / ID Number: _________________________________________________</w:t>
      </w:r>
    </w:p>
    <w:p/>
    <w:p>
      <w:r>
        <w:rPr>
          <w:b w:val="0"/>
          <w:sz w:val="20"/>
        </w:rPr>
        <w:t>I, the undersigned, hereby terminate my employment contract with the above-mentioned employer under the following conditions:</w:t>
      </w:r>
    </w:p>
    <w:p/>
    <w:p>
      <w:r>
        <w:rPr>
          <w:b/>
          <w:sz w:val="20"/>
        </w:rPr>
        <w:t>§ 1 Termination of Employment Contract</w:t>
      </w:r>
    </w:p>
    <w:p>
      <w:r>
        <w:rPr>
          <w:b w:val="0"/>
          <w:sz w:val="20"/>
        </w:rPr>
        <w:t>I hereby give notice of termination of my employment contract concluded on ____________________.</w:t>
      </w:r>
    </w:p>
    <w:p/>
    <w:p>
      <w:r>
        <w:rPr>
          <w:b/>
          <w:sz w:val="20"/>
        </w:rPr>
        <w:t>§ 2 Notice Period</w:t>
      </w:r>
    </w:p>
    <w:p>
      <w:r>
        <w:rPr>
          <w:b w:val="0"/>
          <w:sz w:val="20"/>
        </w:rPr>
        <w:t>The notice period is as follows (please select one):</w:t>
      </w:r>
    </w:p>
    <w:p>
      <w:r>
        <w:rPr>
          <w:b w:val="0"/>
          <w:sz w:val="20"/>
        </w:rPr>
        <w:t>- ________ days (statutory notice period)</w:t>
      </w:r>
    </w:p>
    <w:p>
      <w:r>
        <w:rPr>
          <w:b w:val="0"/>
          <w:sz w:val="20"/>
        </w:rPr>
        <w:t>- ________ days (contractual notice period)</w:t>
      </w:r>
    </w:p>
    <w:p/>
    <w:p>
      <w:r>
        <w:rPr>
          <w:b/>
          <w:sz w:val="20"/>
        </w:rPr>
        <w:t>§ 3 Reason for Termination (optional)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0"/>
        </w:rPr>
        <w:t>§ 4 Return of Company Property</w:t>
      </w:r>
    </w:p>
    <w:p>
      <w:r>
        <w:rPr>
          <w:b w:val="0"/>
          <w:sz w:val="20"/>
        </w:rPr>
        <w:t>I confirm that I will return all company property in my possession by the last day of employment.</w:t>
      </w:r>
    </w:p>
    <w:p/>
    <w:p>
      <w:r>
        <w:rPr>
          <w:b/>
          <w:sz w:val="20"/>
        </w:rPr>
        <w:t>§ 5 Final Settlement</w:t>
      </w:r>
    </w:p>
    <w:p>
      <w:r>
        <w:rPr>
          <w:b w:val="0"/>
          <w:sz w:val="20"/>
        </w:rPr>
        <w:t>I expect the final settlement of all dues and entitlements on the last day of employment.</w:t>
      </w:r>
    </w:p>
    <w:p/>
    <w:p>
      <w:r>
        <w:rPr>
          <w:b/>
          <w:sz w:val="20"/>
        </w:rPr>
        <w:t>§ 6 Other Provisions</w:t>
      </w:r>
    </w:p>
    <w:p>
      <w:r>
        <w:rPr>
          <w:b w:val="0"/>
          <w:sz w:val="20"/>
        </w:rPr>
        <w:t>Any matters not regulated herein shall be governed by the Labour Code and applicable laws.</w:t>
      </w:r>
    </w:p>
    <w:p/>
    <w:p/>
    <w:p>
      <w:r>
        <w:rPr>
          <w:b w:val="0"/>
          <w:sz w:val="20"/>
        </w:rPr>
        <w:t>Place and Date: 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https://umowy-specjalista.com/wzor-wypowiedzenia-umowy-o-prace-po-angielsku/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wzor-wypowiedzenia-umowy-o-prace-po-angielsku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