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WYPOWIEDZENIA UMOWY O TERMINAL PŁATNICZY</w:t>
      </w:r>
    </w:p>
    <w:p/>
    <w:p/>
    <w:p>
      <w:r>
        <w:rPr>
          <w:b w:val="0"/>
          <w:sz w:val="20"/>
        </w:rPr>
        <w:t>Miejsce: _______________________________    Data: _______________________________</w:t>
      </w:r>
    </w:p>
    <w:p/>
    <w:p>
      <w:r>
        <w:rPr>
          <w:b/>
          <w:sz w:val="20"/>
        </w:rPr>
        <w:t>Dane Użytkownika Terminala:</w:t>
      </w:r>
    </w:p>
    <w:p>
      <w:r>
        <w:rPr>
          <w:b w:val="0"/>
          <w:sz w:val="20"/>
        </w:rPr>
        <w:t>Nazwa firmy: _______________________________________________________</w:t>
      </w:r>
    </w:p>
    <w:p>
      <w:r>
        <w:rPr>
          <w:b w:val="0"/>
          <w:sz w:val="20"/>
        </w:rPr>
        <w:t>Adres siedziby: _____________________________________________________</w:t>
      </w:r>
    </w:p>
    <w:p>
      <w:r>
        <w:rPr>
          <w:b w:val="0"/>
          <w:sz w:val="20"/>
        </w:rPr>
        <w:t>NIP: 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</w:t>
      </w:r>
    </w:p>
    <w:p>
      <w:r>
        <w:rPr>
          <w:b w:val="0"/>
          <w:sz w:val="20"/>
        </w:rPr>
        <w:t>Osoba reprezentująca: _______________________________________________</w:t>
      </w:r>
    </w:p>
    <w:p/>
    <w:p>
      <w:r>
        <w:rPr>
          <w:b/>
          <w:sz w:val="20"/>
        </w:rPr>
        <w:t>Dane Dostawcy Usług Terminala:</w:t>
      </w:r>
    </w:p>
    <w:p>
      <w:r>
        <w:rPr>
          <w:b w:val="0"/>
          <w:sz w:val="20"/>
        </w:rPr>
        <w:t>Nazwa firmy: _______________________________________________________</w:t>
      </w:r>
    </w:p>
    <w:p>
      <w:r>
        <w:rPr>
          <w:b w:val="0"/>
          <w:sz w:val="20"/>
        </w:rPr>
        <w:t>Adres siedziby: _____________________________________________________</w:t>
      </w:r>
    </w:p>
    <w:p>
      <w:r>
        <w:rPr>
          <w:b w:val="0"/>
          <w:sz w:val="20"/>
        </w:rPr>
        <w:t>NIP: 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</w:t>
      </w:r>
    </w:p>
    <w:p>
      <w:r>
        <w:rPr>
          <w:b w:val="0"/>
          <w:sz w:val="20"/>
        </w:rPr>
        <w:t>Osoba reprezentująca: _______________________________________________</w:t>
      </w:r>
    </w:p>
    <w:p/>
    <w:p>
      <w:pPr>
        <w:jc w:val="center"/>
      </w:pPr>
      <w:r>
        <w:rPr>
          <w:b/>
          <w:sz w:val="20"/>
        </w:rPr>
        <w:t>WYPOWIEDZENIE UMOWY O TERMINAL PŁATNICZY</w:t>
      </w:r>
    </w:p>
    <w:p/>
    <w:p>
      <w:r>
        <w:rPr>
          <w:b/>
          <w:sz w:val="20"/>
        </w:rPr>
        <w:t>Na podstawie postanowień umowy o terminal płatniczy zawartej pomiędzy:</w:t>
      </w:r>
    </w:p>
    <w:p>
      <w:r>
        <w:rPr>
          <w:b w:val="0"/>
          <w:sz w:val="20"/>
        </w:rPr>
        <w:t>Użytkownikiem terminala a Dostawcą usług terminala, niniejszym wypowiadam umowę dotyczącą korzystania z terminala płatniczego.</w:t>
      </w:r>
    </w:p>
    <w:p/>
    <w:p>
      <w:r>
        <w:rPr>
          <w:b/>
          <w:sz w:val="20"/>
        </w:rPr>
        <w:t>Proszę o zakończenie świadczenia usług związanych z terminalem płatniczym z dniem:</w:t>
      </w:r>
    </w:p>
    <w:p>
      <w:r>
        <w:rPr>
          <w:b w:val="0"/>
          <w:sz w:val="20"/>
        </w:rPr>
        <w:t>______________________________________________________________ (data do uzupełnienia)</w:t>
      </w:r>
    </w:p>
    <w:p/>
    <w:p>
      <w:r>
        <w:rPr>
          <w:b/>
          <w:sz w:val="20"/>
        </w:rPr>
        <w:t>Uzasadnienie wypowiedzenia (opcjonalnie):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Proszę o potwierdzenie przyjęcia niniejszego wypowiedzenia oraz przesłanie informacji o dalszych krokach związanych z zakończeniem umowy.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...............................................................</w:t>
      </w:r>
    </w:p>
    <w:p>
      <w:pPr>
        <w:jc w:val="center"/>
      </w:pPr>
      <w:r>
        <w:rPr>
          <w:b w:val="0"/>
          <w:sz w:val="20"/>
        </w:rPr>
        <w:t>Podpis Użytkownika Terminala</w:t>
      </w:r>
    </w:p>
    <w:p/>
    <w:p/>
    <w:p/>
    <w:p>
      <w:r>
        <w:rPr>
          <w:b w:val="0"/>
          <w:sz w:val="20"/>
        </w:rPr>
        <w:t>Miejsce i data: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UŻYTKOWNIK TERMINALA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DOSTAWCA USŁUG TERMINALA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https://umowy-specjalista.com/wzor-wypowiedzenie-umowy-o-terminal-platniczy/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wypowiedzenie-umowy-o-terminal-platniczy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