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Wypowiedzenie Umowy Członkostwa w Xtreme Fitness</w:t>
      </w:r>
    </w:p>
    <w:p/>
    <w:p/>
    <w:p>
      <w:r>
        <w:rPr>
          <w:b/>
          <w:sz w:val="20"/>
        </w:rPr>
        <w:t>Dane Członka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________________________________________________________</w:t>
      </w:r>
    </w:p>
    <w:p/>
    <w:p>
      <w:r>
        <w:rPr>
          <w:b/>
          <w:sz w:val="20"/>
        </w:rPr>
        <w:t>Dane Klubu Xtreme Fitness :</w:t>
      </w:r>
    </w:p>
    <w:p>
      <w:r>
        <w:rPr>
          <w:b w:val="0"/>
          <w:sz w:val="20"/>
        </w:rPr>
        <w:t>Adres Klubu : ________________________________________________________________</w:t>
      </w:r>
    </w:p>
    <w:p>
      <w:r>
        <w:rPr>
          <w:b w:val="0"/>
          <w:sz w:val="20"/>
        </w:rPr>
        <w:t>Nr umowy członkowskiej : ________________________________________________</w:t>
      </w:r>
    </w:p>
    <w:p/>
    <w:p>
      <w:r>
        <w:rPr>
          <w:b w:val="0"/>
          <w:sz w:val="20"/>
        </w:rPr>
        <w:t>Ja, niżej podpisany/a, niniejszym wypowiadam umowę członkostwa zawartą z Xtreme Fitness,</w:t>
      </w:r>
    </w:p>
    <w:p>
      <w:r>
        <w:rPr>
          <w:b w:val="0"/>
          <w:sz w:val="20"/>
        </w:rPr>
        <w:t>na podstawie której korzystam z usług klubu zgodnie z regulaminem oraz warunkami umowy.</w:t>
      </w:r>
    </w:p>
    <w:p/>
    <w:p>
      <w:r>
        <w:rPr>
          <w:b/>
          <w:sz w:val="20"/>
        </w:rPr>
        <w:t>Podstawa prawna wypowiedzenia:</w:t>
      </w:r>
    </w:p>
    <w:p>
      <w:r>
        <w:rPr>
          <w:b w:val="0"/>
          <w:sz w:val="20"/>
        </w:rPr>
        <w:t>Zgodnie z art. 746 ustawy z dnia 23 kwietnia 1964 r. Kodeks cywilny,</w:t>
      </w:r>
    </w:p>
    <w:p>
      <w:r>
        <w:rPr>
          <w:b w:val="0"/>
          <w:sz w:val="20"/>
        </w:rPr>
        <w:t>wypowiadam umowę z zachowaniem okresu wypowiedzenia określonego w regulaminie klubu.</w:t>
      </w:r>
    </w:p>
    <w:p/>
    <w:p>
      <w:r>
        <w:rPr>
          <w:b/>
          <w:sz w:val="20"/>
        </w:rPr>
        <w:t>Okres wypowiedzenia :</w:t>
      </w:r>
    </w:p>
    <w:p>
      <w:r>
        <w:rPr>
          <w:b w:val="0"/>
          <w:sz w:val="20"/>
        </w:rPr>
        <w:t>Umowa zostanie rozwiązana z dniem upływu okresu wypowiedzenia, który wynosi ______________.</w:t>
      </w:r>
    </w:p>
    <w:p/>
    <w:p>
      <w:r>
        <w:rPr>
          <w:b/>
          <w:sz w:val="20"/>
        </w:rPr>
        <w:t>Zwrot kart i dokumentów :</w:t>
      </w:r>
    </w:p>
    <w:p>
      <w:r>
        <w:rPr>
          <w:b w:val="0"/>
          <w:sz w:val="20"/>
        </w:rPr>
        <w:t>Zobowiązuję się do zwrotu karty członkowskiej oraz innych dokumentów lub materiałów przekazanych przez klub najpóźniej w dniu zakończenia umowy.</w:t>
      </w:r>
    </w:p>
    <w:p/>
    <w:p>
      <w:r>
        <w:rPr>
          <w:b/>
          <w:sz w:val="20"/>
        </w:rPr>
        <w:t>Oświadczenia :</w:t>
      </w:r>
    </w:p>
    <w:p>
      <w:r>
        <w:rPr>
          <w:b w:val="0"/>
          <w:sz w:val="20"/>
        </w:rPr>
        <w:t>Oświadczam, że nie posiadam żadnych roszczeń wobec Xtreme Fitness z tytułu niniejszej umowy po zakończeniu jej obowiązywania.</w:t>
      </w:r>
    </w:p>
    <w:p/>
    <w:p>
      <w:r>
        <w:rPr>
          <w:b/>
          <w:sz w:val="20"/>
        </w:rPr>
        <w:t>Postanowienia końcowe :</w:t>
      </w:r>
    </w:p>
    <w:p>
      <w:r>
        <w:rPr>
          <w:b w:val="0"/>
          <w:sz w:val="20"/>
        </w:rPr>
        <w:t>W sprawach nieuregulowanych niniejszym wypowiedzeniem mają zastosowanie przepisy Kodeksu cywilnego oraz regulaminu Xtreme Fitness.</w:t>
      </w:r>
    </w:p>
    <w:p>
      <w:r>
        <w:rPr>
          <w:b w:val="0"/>
          <w:sz w:val="20"/>
        </w:rPr>
        <w:t>Ewentualne spory będą rozstrzygane przez sąd właściwy miejscowo dla siedziby klubu.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Członka: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https://umowy-specjalista.com/xtreme-fitness-wypowiedzenie-umowy-wzor/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xtreme-fitness-wypowiedzenie-umowy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